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842D" w14:textId="319E7378" w:rsidR="00056155" w:rsidRDefault="003E4819" w:rsidP="003E4819">
      <w:pPr>
        <w:pStyle w:val="Heading1"/>
        <w:spacing w:before="0" w:after="120"/>
        <w:rPr>
          <w:rFonts w:ascii="Aptos" w:hAnsi="Aptos"/>
          <w:lang w:val="en-GB"/>
        </w:rPr>
      </w:pPr>
      <w:r>
        <w:rPr>
          <w:rFonts w:ascii="Aptos" w:hAnsi="Aptos"/>
          <w:lang w:val="en-GB"/>
        </w:rPr>
        <w:t>SUCCESSION PLAN TEMPLATE</w:t>
      </w:r>
    </w:p>
    <w:p w14:paraId="3AD9C913" w14:textId="77777777" w:rsidR="006F37C9" w:rsidRPr="006F37C9" w:rsidRDefault="006F37C9" w:rsidP="006F37C9">
      <w:pPr>
        <w:rPr>
          <w:lang w:val="en-GB"/>
        </w:rPr>
      </w:pPr>
    </w:p>
    <w:tbl>
      <w:tblPr>
        <w:tblStyle w:val="TableGrid"/>
        <w:tblW w:w="12794" w:type="dxa"/>
        <w:tblLook w:val="04A0" w:firstRow="1" w:lastRow="0" w:firstColumn="1" w:lastColumn="0" w:noHBand="0" w:noVBand="1"/>
      </w:tblPr>
      <w:tblGrid>
        <w:gridCol w:w="805"/>
        <w:gridCol w:w="722"/>
        <w:gridCol w:w="561"/>
        <w:gridCol w:w="847"/>
        <w:gridCol w:w="845"/>
        <w:gridCol w:w="562"/>
        <w:gridCol w:w="849"/>
        <w:gridCol w:w="847"/>
        <w:gridCol w:w="562"/>
        <w:gridCol w:w="846"/>
        <w:gridCol w:w="844"/>
        <w:gridCol w:w="562"/>
        <w:gridCol w:w="846"/>
        <w:gridCol w:w="844"/>
        <w:gridCol w:w="562"/>
        <w:gridCol w:w="846"/>
        <w:gridCol w:w="844"/>
      </w:tblGrid>
      <w:tr w:rsidR="00DD0298" w:rsidRPr="00056155" w14:paraId="41BE277B" w14:textId="25997951" w:rsidTr="006F37C9">
        <w:tc>
          <w:tcPr>
            <w:tcW w:w="152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6BD6AB3" w14:textId="5A0A2520" w:rsidR="00DD0298" w:rsidRPr="003E4819" w:rsidRDefault="00DD0298" w:rsidP="003E4819">
            <w:pPr>
              <w:spacing w:before="240" w:after="240"/>
              <w:rPr>
                <w:rFonts w:ascii="Aptos" w:hAnsi="Aptos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</w:tcBorders>
          </w:tcPr>
          <w:p w14:paraId="4523A05A" w14:textId="77777777" w:rsidR="00DD0298" w:rsidRDefault="00DD0298" w:rsidP="003E4819">
            <w:pPr>
              <w:spacing w:before="240" w:after="240"/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1BB31F22" w14:textId="68BA10CE" w:rsidR="00DD0298" w:rsidRPr="006F37C9" w:rsidRDefault="00DD0298" w:rsidP="00703511">
            <w:pPr>
              <w:spacing w:before="240" w:after="240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6F37C9">
              <w:rPr>
                <w:rFonts w:ascii="Aptos" w:hAnsi="Aptos"/>
                <w:b/>
                <w:bCs/>
                <w:color w:val="FFFFFF" w:themeColor="background1"/>
              </w:rPr>
              <w:t>Managing Director</w:t>
            </w: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14:paraId="73B20300" w14:textId="77777777" w:rsidR="00DD0298" w:rsidRDefault="00DD0298" w:rsidP="00703511">
            <w:pPr>
              <w:pStyle w:val="ListParagraph"/>
              <w:spacing w:before="240" w:after="240"/>
              <w:ind w:left="20" w:hanging="20"/>
              <w:jc w:val="center"/>
              <w:rPr>
                <w:rFonts w:ascii="Aptos" w:hAnsi="Aptos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73B48B1F" w14:textId="6BF01066" w:rsidR="00DD0298" w:rsidRPr="006F37C9" w:rsidRDefault="00DD0298" w:rsidP="00703511">
            <w:pPr>
              <w:spacing w:before="240" w:after="240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6F37C9">
              <w:rPr>
                <w:rFonts w:ascii="Aptos" w:hAnsi="Aptos"/>
                <w:b/>
                <w:bCs/>
                <w:color w:val="FFFFFF" w:themeColor="background1"/>
              </w:rPr>
              <w:t>Commercial Director</w:t>
            </w:r>
          </w:p>
        </w:tc>
        <w:tc>
          <w:tcPr>
            <w:tcW w:w="562" w:type="dxa"/>
            <w:vMerge w:val="restart"/>
            <w:tcBorders>
              <w:top w:val="nil"/>
              <w:bottom w:val="single" w:sz="4" w:space="0" w:color="auto"/>
            </w:tcBorders>
          </w:tcPr>
          <w:p w14:paraId="50D23EDA" w14:textId="77777777" w:rsidR="00DD0298" w:rsidRDefault="00DD0298" w:rsidP="00703511">
            <w:pPr>
              <w:spacing w:before="240" w:after="240"/>
              <w:jc w:val="center"/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704A0BCF" w14:textId="0B0B6FF2" w:rsidR="00DD0298" w:rsidRPr="006F37C9" w:rsidRDefault="00DD0298" w:rsidP="00703511">
            <w:pPr>
              <w:spacing w:before="240" w:after="240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6F37C9">
              <w:rPr>
                <w:rFonts w:ascii="Aptos" w:hAnsi="Aptos"/>
                <w:b/>
                <w:bCs/>
                <w:color w:val="FFFFFF" w:themeColor="background1"/>
              </w:rPr>
              <w:t xml:space="preserve">Finance </w:t>
            </w:r>
            <w:r w:rsidRPr="006F37C9">
              <w:rPr>
                <w:rFonts w:ascii="Aptos" w:hAnsi="Aptos"/>
                <w:b/>
                <w:bCs/>
                <w:color w:val="FFFFFF" w:themeColor="background1"/>
              </w:rPr>
              <w:br/>
              <w:t>Director</w:t>
            </w:r>
          </w:p>
        </w:tc>
        <w:tc>
          <w:tcPr>
            <w:tcW w:w="562" w:type="dxa"/>
            <w:vMerge w:val="restart"/>
            <w:tcBorders>
              <w:top w:val="nil"/>
              <w:bottom w:val="single" w:sz="4" w:space="0" w:color="auto"/>
            </w:tcBorders>
          </w:tcPr>
          <w:p w14:paraId="6E958BA9" w14:textId="77777777" w:rsidR="00DD0298" w:rsidRDefault="00DD0298" w:rsidP="00703511">
            <w:pPr>
              <w:spacing w:before="240" w:after="240"/>
              <w:jc w:val="center"/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0BCFDC64" w14:textId="7F5EB011" w:rsidR="00DD0298" w:rsidRPr="006F37C9" w:rsidRDefault="00DD0298" w:rsidP="00703511">
            <w:pPr>
              <w:spacing w:before="240" w:after="240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6F37C9">
              <w:rPr>
                <w:rFonts w:ascii="Aptos" w:hAnsi="Aptos"/>
                <w:b/>
                <w:bCs/>
                <w:color w:val="FFFFFF" w:themeColor="background1"/>
              </w:rPr>
              <w:t xml:space="preserve">HR </w:t>
            </w:r>
            <w:r w:rsidRPr="006F37C9">
              <w:rPr>
                <w:rFonts w:ascii="Aptos" w:hAnsi="Aptos"/>
                <w:b/>
                <w:bCs/>
                <w:color w:val="FFFFFF" w:themeColor="background1"/>
              </w:rPr>
              <w:br/>
            </w:r>
            <w:r w:rsidRPr="006F37C9">
              <w:rPr>
                <w:rFonts w:ascii="Aptos" w:hAnsi="Aptos"/>
                <w:b/>
                <w:bCs/>
                <w:color w:val="FFFFFF" w:themeColor="background1"/>
              </w:rPr>
              <w:t>Director</w:t>
            </w:r>
          </w:p>
        </w:tc>
        <w:tc>
          <w:tcPr>
            <w:tcW w:w="562" w:type="dxa"/>
            <w:vMerge w:val="restart"/>
            <w:tcBorders>
              <w:top w:val="nil"/>
              <w:bottom w:val="single" w:sz="4" w:space="0" w:color="auto"/>
            </w:tcBorders>
          </w:tcPr>
          <w:p w14:paraId="187F4E66" w14:textId="77777777" w:rsidR="00DD0298" w:rsidRDefault="00DD0298" w:rsidP="00703511">
            <w:pPr>
              <w:spacing w:before="240" w:after="240"/>
              <w:jc w:val="center"/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40469223" w14:textId="2E603878" w:rsidR="00DD0298" w:rsidRPr="006F37C9" w:rsidRDefault="00DD0298" w:rsidP="00703511">
            <w:pPr>
              <w:spacing w:before="240" w:after="240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6F37C9">
              <w:rPr>
                <w:rFonts w:ascii="Aptos" w:hAnsi="Aptos"/>
                <w:b/>
                <w:bCs/>
                <w:color w:val="FFFFFF" w:themeColor="background1"/>
              </w:rPr>
              <w:t>Legal</w:t>
            </w:r>
            <w:r w:rsidRPr="006F37C9">
              <w:rPr>
                <w:rFonts w:ascii="Aptos" w:hAnsi="Aptos"/>
                <w:b/>
                <w:bCs/>
                <w:color w:val="FFFFFF" w:themeColor="background1"/>
              </w:rPr>
              <w:br/>
              <w:t>Director</w:t>
            </w:r>
          </w:p>
        </w:tc>
      </w:tr>
      <w:tr w:rsidR="00DD0298" w:rsidRPr="00703511" w14:paraId="495C5A29" w14:textId="77777777" w:rsidTr="00901D93">
        <w:trPr>
          <w:trHeight w:val="190"/>
        </w:trPr>
        <w:tc>
          <w:tcPr>
            <w:tcW w:w="152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1140E228" w14:textId="77777777" w:rsidR="00DD0298" w:rsidRPr="00703511" w:rsidRDefault="00DD0298" w:rsidP="00703511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left w:val="nil"/>
              <w:right w:val="nil"/>
            </w:tcBorders>
          </w:tcPr>
          <w:p w14:paraId="0130CCD6" w14:textId="77777777" w:rsidR="00DD0298" w:rsidRPr="00703511" w:rsidRDefault="00DD0298" w:rsidP="00703511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2ED8FA" w14:textId="77777777" w:rsidR="00DD0298" w:rsidRPr="00703511" w:rsidRDefault="00DD0298" w:rsidP="00703511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46C13E" w14:textId="77777777" w:rsidR="00DD0298" w:rsidRPr="00703511" w:rsidRDefault="00DD0298" w:rsidP="00703511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04555" w14:textId="77777777" w:rsidR="00DD0298" w:rsidRPr="00703511" w:rsidRDefault="00DD0298" w:rsidP="00703511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0B79B" w14:textId="77777777" w:rsidR="00DD0298" w:rsidRPr="00703511" w:rsidRDefault="00DD0298" w:rsidP="00703511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07418" w14:textId="77777777" w:rsidR="00DD0298" w:rsidRPr="00703511" w:rsidRDefault="00DD0298" w:rsidP="00703511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2C52A" w14:textId="77777777" w:rsidR="00DD0298" w:rsidRPr="00703511" w:rsidRDefault="00DD0298" w:rsidP="00703511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2AD42" w14:textId="77777777" w:rsidR="00DD0298" w:rsidRPr="00703511" w:rsidRDefault="00DD0298" w:rsidP="00703511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D7E03" w14:textId="77777777" w:rsidR="00DD0298" w:rsidRPr="00703511" w:rsidRDefault="00DD0298" w:rsidP="00703511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82C67" w14:textId="77777777" w:rsidR="00DD0298" w:rsidRPr="00703511" w:rsidRDefault="00DD0298" w:rsidP="00703511">
            <w:pPr>
              <w:rPr>
                <w:rFonts w:ascii="Aptos" w:hAnsi="Aptos"/>
                <w:sz w:val="2"/>
                <w:szCs w:val="2"/>
              </w:rPr>
            </w:pPr>
          </w:p>
        </w:tc>
      </w:tr>
      <w:tr w:rsidR="00DD0298" w:rsidRPr="003E4819" w14:paraId="00483875" w14:textId="21829BB9" w:rsidTr="006F37C9">
        <w:tc>
          <w:tcPr>
            <w:tcW w:w="1527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36FD6224" w14:textId="24488FEC" w:rsidR="00DD0298" w:rsidRPr="003E4819" w:rsidRDefault="00DD0298" w:rsidP="00DD029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Incumbent</w:t>
            </w:r>
          </w:p>
        </w:tc>
        <w:tc>
          <w:tcPr>
            <w:tcW w:w="561" w:type="dxa"/>
            <w:vMerge/>
          </w:tcPr>
          <w:p w14:paraId="53A04B28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31AACB5B" w14:textId="47738228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5BDD423E" w14:textId="77777777" w:rsidR="00DD0298" w:rsidRPr="003E4819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0C41F35C" w14:textId="1D974233" w:rsidR="00DD0298" w:rsidRPr="003E4819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bottom w:val="nil"/>
            </w:tcBorders>
          </w:tcPr>
          <w:p w14:paraId="2A1D163B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5921B715" w14:textId="4ED36DE0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bottom w:val="nil"/>
            </w:tcBorders>
          </w:tcPr>
          <w:p w14:paraId="178513AD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2A9CCC78" w14:textId="202B11EE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bottom w:val="nil"/>
            </w:tcBorders>
          </w:tcPr>
          <w:p w14:paraId="062CBDDC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5C5CDD47" w14:textId="2F5B8BFD" w:rsidR="00DD0298" w:rsidRPr="00056155" w:rsidRDefault="00DD0298" w:rsidP="00DD0298">
            <w:pPr>
              <w:rPr>
                <w:rFonts w:ascii="Aptos" w:hAnsi="Aptos"/>
              </w:rPr>
            </w:pPr>
          </w:p>
        </w:tc>
      </w:tr>
      <w:tr w:rsidR="00901D93" w:rsidRPr="003E4819" w14:paraId="0D29375B" w14:textId="77777777" w:rsidTr="00901D93">
        <w:tc>
          <w:tcPr>
            <w:tcW w:w="1527" w:type="dxa"/>
            <w:gridSpan w:val="2"/>
            <w:tcBorders>
              <w:left w:val="nil"/>
              <w:right w:val="nil"/>
            </w:tcBorders>
          </w:tcPr>
          <w:p w14:paraId="7F8C61EB" w14:textId="77777777" w:rsidR="00901D93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561" w:type="dxa"/>
            <w:vMerge/>
            <w:tcBorders>
              <w:left w:val="nil"/>
              <w:right w:val="nil"/>
            </w:tcBorders>
          </w:tcPr>
          <w:p w14:paraId="47957566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tcBorders>
              <w:left w:val="nil"/>
              <w:right w:val="nil"/>
            </w:tcBorders>
          </w:tcPr>
          <w:p w14:paraId="4BC59BA7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F12816" w14:textId="77777777" w:rsidR="00901D93" w:rsidRPr="003E4819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1696" w:type="dxa"/>
            <w:gridSpan w:val="2"/>
            <w:tcBorders>
              <w:left w:val="nil"/>
              <w:right w:val="nil"/>
            </w:tcBorders>
          </w:tcPr>
          <w:p w14:paraId="1C9BCCB4" w14:textId="77777777" w:rsidR="00901D93" w:rsidRPr="003E4819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08E0D8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14:paraId="0FA694F0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AC8632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14:paraId="69A4D8D2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1ED404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14:paraId="5DB89496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</w:tr>
      <w:tr w:rsidR="00DD0298" w:rsidRPr="003E4819" w14:paraId="67F8512B" w14:textId="65E0CB70" w:rsidTr="006F37C9">
        <w:tc>
          <w:tcPr>
            <w:tcW w:w="1527" w:type="dxa"/>
            <w:gridSpan w:val="2"/>
            <w:shd w:val="clear" w:color="auto" w:fill="DAEEF3" w:themeFill="accent5" w:themeFillTint="33"/>
          </w:tcPr>
          <w:p w14:paraId="1C8075DE" w14:textId="4A29493E" w:rsidR="00DD0298" w:rsidRPr="003E4819" w:rsidRDefault="00DD0298" w:rsidP="00DD029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Ready </w:t>
            </w:r>
            <w:r>
              <w:rPr>
                <w:rFonts w:ascii="Aptos" w:hAnsi="Aptos"/>
              </w:rPr>
              <w:br/>
              <w:t>Now</w:t>
            </w:r>
          </w:p>
        </w:tc>
        <w:tc>
          <w:tcPr>
            <w:tcW w:w="561" w:type="dxa"/>
            <w:vMerge/>
          </w:tcPr>
          <w:p w14:paraId="30FE6E8B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shd w:val="clear" w:color="auto" w:fill="DAEEF3" w:themeFill="accent5" w:themeFillTint="33"/>
          </w:tcPr>
          <w:p w14:paraId="073687E4" w14:textId="35551F1C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73D108E0" w14:textId="77777777" w:rsidR="00DD0298" w:rsidRPr="003E4819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6" w:type="dxa"/>
            <w:gridSpan w:val="2"/>
            <w:shd w:val="clear" w:color="auto" w:fill="DAEEF3" w:themeFill="accent5" w:themeFillTint="33"/>
          </w:tcPr>
          <w:p w14:paraId="5207D8D2" w14:textId="52431D8A" w:rsidR="00DD0298" w:rsidRPr="003E4819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19AFB784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shd w:val="clear" w:color="auto" w:fill="DAEEF3" w:themeFill="accent5" w:themeFillTint="33"/>
          </w:tcPr>
          <w:p w14:paraId="1215C376" w14:textId="38EA9054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1BCB1A22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shd w:val="clear" w:color="auto" w:fill="DAEEF3" w:themeFill="accent5" w:themeFillTint="33"/>
          </w:tcPr>
          <w:p w14:paraId="7BE96438" w14:textId="6750A4B1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23A2370B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shd w:val="clear" w:color="auto" w:fill="DAEEF3" w:themeFill="accent5" w:themeFillTint="33"/>
          </w:tcPr>
          <w:p w14:paraId="43B6C50F" w14:textId="4DD7D1DD" w:rsidR="00DD0298" w:rsidRPr="00056155" w:rsidRDefault="00DD0298" w:rsidP="00DD0298">
            <w:pPr>
              <w:rPr>
                <w:rFonts w:ascii="Aptos" w:hAnsi="Aptos"/>
              </w:rPr>
            </w:pPr>
          </w:p>
        </w:tc>
      </w:tr>
      <w:tr w:rsidR="00DD0298" w:rsidRPr="003E4819" w14:paraId="05AECA40" w14:textId="77777777" w:rsidTr="006F37C9">
        <w:tc>
          <w:tcPr>
            <w:tcW w:w="805" w:type="dxa"/>
            <w:shd w:val="clear" w:color="auto" w:fill="DAEEF3" w:themeFill="accent5" w:themeFillTint="33"/>
          </w:tcPr>
          <w:p w14:paraId="6E8BEBF9" w14:textId="77777777" w:rsidR="00DD0298" w:rsidRPr="00DD0298" w:rsidRDefault="00DD0298" w:rsidP="00DD0298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  <w:r w:rsidRPr="00DD0298">
              <w:rPr>
                <w:rFonts w:ascii="Aptos" w:hAnsi="Aptos"/>
                <w:i/>
                <w:iCs/>
                <w:color w:val="7F7F7F" w:themeColor="text1" w:themeTint="80"/>
              </w:rPr>
              <w:t>perf</w:t>
            </w:r>
          </w:p>
        </w:tc>
        <w:tc>
          <w:tcPr>
            <w:tcW w:w="722" w:type="dxa"/>
            <w:shd w:val="clear" w:color="auto" w:fill="DAEEF3" w:themeFill="accent5" w:themeFillTint="33"/>
          </w:tcPr>
          <w:p w14:paraId="08E88FAB" w14:textId="77777777" w:rsidR="00DD0298" w:rsidRPr="00DD0298" w:rsidRDefault="00DD0298" w:rsidP="00DD0298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  <w:r w:rsidRPr="00DD0298">
              <w:rPr>
                <w:rFonts w:ascii="Aptos" w:hAnsi="Aptos"/>
                <w:i/>
                <w:iCs/>
                <w:color w:val="7F7F7F" w:themeColor="text1" w:themeTint="80"/>
              </w:rPr>
              <w:t>pot</w:t>
            </w:r>
          </w:p>
        </w:tc>
        <w:tc>
          <w:tcPr>
            <w:tcW w:w="561" w:type="dxa"/>
            <w:vMerge/>
          </w:tcPr>
          <w:p w14:paraId="5CDC4F49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847" w:type="dxa"/>
            <w:shd w:val="clear" w:color="auto" w:fill="DAEEF3" w:themeFill="accent5" w:themeFillTint="33"/>
          </w:tcPr>
          <w:p w14:paraId="0ADA9E41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5" w:type="dxa"/>
            <w:shd w:val="clear" w:color="auto" w:fill="DAEEF3" w:themeFill="accent5" w:themeFillTint="33"/>
          </w:tcPr>
          <w:p w14:paraId="7FF5EB51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18517C1D" w14:textId="77777777" w:rsidR="00DD0298" w:rsidRPr="003E4819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9" w:type="dxa"/>
            <w:shd w:val="clear" w:color="auto" w:fill="DAEEF3" w:themeFill="accent5" w:themeFillTint="33"/>
          </w:tcPr>
          <w:p w14:paraId="0913176A" w14:textId="77777777" w:rsidR="00DD0298" w:rsidRPr="003E4819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7" w:type="dxa"/>
            <w:shd w:val="clear" w:color="auto" w:fill="DAEEF3" w:themeFill="accent5" w:themeFillTint="33"/>
          </w:tcPr>
          <w:p w14:paraId="3C75FDCC" w14:textId="77777777" w:rsidR="00DD0298" w:rsidRPr="003E4819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14:paraId="15964F1B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6" w:type="dxa"/>
            <w:shd w:val="clear" w:color="auto" w:fill="DAEEF3" w:themeFill="accent5" w:themeFillTint="33"/>
          </w:tcPr>
          <w:p w14:paraId="42658A09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4" w:type="dxa"/>
            <w:shd w:val="clear" w:color="auto" w:fill="DAEEF3" w:themeFill="accent5" w:themeFillTint="33"/>
          </w:tcPr>
          <w:p w14:paraId="4C6D6332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14:paraId="1B834C88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6" w:type="dxa"/>
            <w:shd w:val="clear" w:color="auto" w:fill="DAEEF3" w:themeFill="accent5" w:themeFillTint="33"/>
          </w:tcPr>
          <w:p w14:paraId="171BCF4E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4" w:type="dxa"/>
            <w:shd w:val="clear" w:color="auto" w:fill="DAEEF3" w:themeFill="accent5" w:themeFillTint="33"/>
          </w:tcPr>
          <w:p w14:paraId="20ECAB45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14:paraId="327337EE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6" w:type="dxa"/>
            <w:shd w:val="clear" w:color="auto" w:fill="DAEEF3" w:themeFill="accent5" w:themeFillTint="33"/>
          </w:tcPr>
          <w:p w14:paraId="09357257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4" w:type="dxa"/>
            <w:shd w:val="clear" w:color="auto" w:fill="DAEEF3" w:themeFill="accent5" w:themeFillTint="33"/>
          </w:tcPr>
          <w:p w14:paraId="62703504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</w:tr>
      <w:tr w:rsidR="00DD0298" w:rsidRPr="003E4819" w14:paraId="3BB6234D" w14:textId="77777777" w:rsidTr="006F37C9">
        <w:tc>
          <w:tcPr>
            <w:tcW w:w="1527" w:type="dxa"/>
            <w:gridSpan w:val="2"/>
            <w:shd w:val="clear" w:color="auto" w:fill="DAEEF3" w:themeFill="accent5" w:themeFillTint="33"/>
          </w:tcPr>
          <w:p w14:paraId="1D91AD07" w14:textId="77777777" w:rsidR="00DD0298" w:rsidRPr="00DD0298" w:rsidRDefault="00DD0298" w:rsidP="00DD0298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  <w:r w:rsidRPr="00DD0298">
              <w:rPr>
                <w:rFonts w:ascii="Aptos" w:hAnsi="Aptos"/>
                <w:i/>
                <w:iCs/>
                <w:color w:val="7F7F7F" w:themeColor="text1" w:themeTint="80"/>
              </w:rPr>
              <w:t>next step</w:t>
            </w:r>
          </w:p>
        </w:tc>
        <w:tc>
          <w:tcPr>
            <w:tcW w:w="561" w:type="dxa"/>
            <w:vMerge/>
          </w:tcPr>
          <w:p w14:paraId="78A7ACB9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shd w:val="clear" w:color="auto" w:fill="DAEEF3" w:themeFill="accent5" w:themeFillTint="33"/>
          </w:tcPr>
          <w:p w14:paraId="539A247A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5B762C1E" w14:textId="77777777" w:rsidR="00DD0298" w:rsidRPr="003E4819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6" w:type="dxa"/>
            <w:gridSpan w:val="2"/>
            <w:shd w:val="clear" w:color="auto" w:fill="DAEEF3" w:themeFill="accent5" w:themeFillTint="33"/>
          </w:tcPr>
          <w:p w14:paraId="5F8765E5" w14:textId="77777777" w:rsidR="00DD0298" w:rsidRPr="003E4819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685CEAB7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shd w:val="clear" w:color="auto" w:fill="DAEEF3" w:themeFill="accent5" w:themeFillTint="33"/>
          </w:tcPr>
          <w:p w14:paraId="4FA5573B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151049BA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shd w:val="clear" w:color="auto" w:fill="DAEEF3" w:themeFill="accent5" w:themeFillTint="33"/>
          </w:tcPr>
          <w:p w14:paraId="2CE92F80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08D00D8E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shd w:val="clear" w:color="auto" w:fill="DAEEF3" w:themeFill="accent5" w:themeFillTint="33"/>
          </w:tcPr>
          <w:p w14:paraId="30A4C213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</w:tr>
      <w:tr w:rsidR="00901D93" w:rsidRPr="003E4819" w14:paraId="6C665A6E" w14:textId="77777777" w:rsidTr="00901D93">
        <w:tc>
          <w:tcPr>
            <w:tcW w:w="1527" w:type="dxa"/>
            <w:gridSpan w:val="2"/>
            <w:tcBorders>
              <w:left w:val="nil"/>
              <w:right w:val="nil"/>
            </w:tcBorders>
          </w:tcPr>
          <w:p w14:paraId="0294A752" w14:textId="77777777" w:rsidR="00901D93" w:rsidRPr="00DD0298" w:rsidRDefault="00901D93" w:rsidP="00DD0298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</w:p>
        </w:tc>
        <w:tc>
          <w:tcPr>
            <w:tcW w:w="561" w:type="dxa"/>
            <w:vMerge/>
            <w:tcBorders>
              <w:left w:val="nil"/>
              <w:right w:val="nil"/>
            </w:tcBorders>
          </w:tcPr>
          <w:p w14:paraId="1BE395E9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tcBorders>
              <w:left w:val="nil"/>
              <w:right w:val="nil"/>
            </w:tcBorders>
          </w:tcPr>
          <w:p w14:paraId="04FACA11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269E0F" w14:textId="77777777" w:rsidR="00901D93" w:rsidRPr="003E4819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1696" w:type="dxa"/>
            <w:gridSpan w:val="2"/>
            <w:tcBorders>
              <w:left w:val="nil"/>
              <w:right w:val="nil"/>
            </w:tcBorders>
          </w:tcPr>
          <w:p w14:paraId="788A5B8B" w14:textId="77777777" w:rsidR="00901D93" w:rsidRPr="003E4819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EE6E93E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14:paraId="2B8ED235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122F746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14:paraId="5574FEDC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462343D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14:paraId="467AB45E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</w:tr>
      <w:tr w:rsidR="00DD0298" w:rsidRPr="003E4819" w14:paraId="55C220FC" w14:textId="77777777" w:rsidTr="006F37C9">
        <w:tc>
          <w:tcPr>
            <w:tcW w:w="1527" w:type="dxa"/>
            <w:gridSpan w:val="2"/>
            <w:shd w:val="clear" w:color="auto" w:fill="E5DFEC" w:themeFill="accent4" w:themeFillTint="33"/>
          </w:tcPr>
          <w:p w14:paraId="5EB9A053" w14:textId="77777777" w:rsidR="00DD0298" w:rsidRPr="003E4819" w:rsidRDefault="00DD0298" w:rsidP="00DD029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Ready in 1 year</w:t>
            </w:r>
          </w:p>
        </w:tc>
        <w:tc>
          <w:tcPr>
            <w:tcW w:w="561" w:type="dxa"/>
            <w:vMerge/>
          </w:tcPr>
          <w:p w14:paraId="1248699F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shd w:val="clear" w:color="auto" w:fill="E5DFEC" w:themeFill="accent4" w:themeFillTint="33"/>
          </w:tcPr>
          <w:p w14:paraId="7F08A797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0A1239DB" w14:textId="77777777" w:rsidR="00DD0298" w:rsidRPr="003E4819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6" w:type="dxa"/>
            <w:gridSpan w:val="2"/>
            <w:shd w:val="clear" w:color="auto" w:fill="E5DFEC" w:themeFill="accent4" w:themeFillTint="33"/>
          </w:tcPr>
          <w:p w14:paraId="78422C8B" w14:textId="77777777" w:rsidR="00DD0298" w:rsidRPr="003E4819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1DB3D439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shd w:val="clear" w:color="auto" w:fill="E5DFEC" w:themeFill="accent4" w:themeFillTint="33"/>
          </w:tcPr>
          <w:p w14:paraId="16E14EA0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5C920147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shd w:val="clear" w:color="auto" w:fill="E5DFEC" w:themeFill="accent4" w:themeFillTint="33"/>
          </w:tcPr>
          <w:p w14:paraId="6847E0A0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881402E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shd w:val="clear" w:color="auto" w:fill="E5DFEC" w:themeFill="accent4" w:themeFillTint="33"/>
          </w:tcPr>
          <w:p w14:paraId="0187E754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</w:tr>
      <w:tr w:rsidR="00DD0298" w:rsidRPr="003E4819" w14:paraId="651C2413" w14:textId="77777777" w:rsidTr="006F37C9">
        <w:tc>
          <w:tcPr>
            <w:tcW w:w="805" w:type="dxa"/>
            <w:shd w:val="clear" w:color="auto" w:fill="E5DFEC" w:themeFill="accent4" w:themeFillTint="33"/>
          </w:tcPr>
          <w:p w14:paraId="557516FD" w14:textId="77777777" w:rsidR="00DD0298" w:rsidRPr="00DD0298" w:rsidRDefault="00DD0298" w:rsidP="00DD0298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  <w:r w:rsidRPr="00DD0298">
              <w:rPr>
                <w:rFonts w:ascii="Aptos" w:hAnsi="Aptos"/>
                <w:i/>
                <w:iCs/>
                <w:color w:val="7F7F7F" w:themeColor="text1" w:themeTint="80"/>
              </w:rPr>
              <w:t>perf</w:t>
            </w:r>
          </w:p>
        </w:tc>
        <w:tc>
          <w:tcPr>
            <w:tcW w:w="722" w:type="dxa"/>
            <w:shd w:val="clear" w:color="auto" w:fill="E5DFEC" w:themeFill="accent4" w:themeFillTint="33"/>
          </w:tcPr>
          <w:p w14:paraId="07FFD5D5" w14:textId="77777777" w:rsidR="00DD0298" w:rsidRPr="00DD0298" w:rsidRDefault="00DD0298" w:rsidP="00DD0298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  <w:r w:rsidRPr="00DD0298">
              <w:rPr>
                <w:rFonts w:ascii="Aptos" w:hAnsi="Aptos"/>
                <w:i/>
                <w:iCs/>
                <w:color w:val="7F7F7F" w:themeColor="text1" w:themeTint="80"/>
              </w:rPr>
              <w:t>pot</w:t>
            </w:r>
          </w:p>
        </w:tc>
        <w:tc>
          <w:tcPr>
            <w:tcW w:w="561" w:type="dxa"/>
            <w:vMerge/>
          </w:tcPr>
          <w:p w14:paraId="7CBB11C2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847" w:type="dxa"/>
            <w:shd w:val="clear" w:color="auto" w:fill="E5DFEC" w:themeFill="accent4" w:themeFillTint="33"/>
          </w:tcPr>
          <w:p w14:paraId="2FA54753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5" w:type="dxa"/>
            <w:shd w:val="clear" w:color="auto" w:fill="E5DFEC" w:themeFill="accent4" w:themeFillTint="33"/>
          </w:tcPr>
          <w:p w14:paraId="72ADFAC4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177A1336" w14:textId="77777777" w:rsidR="00DD0298" w:rsidRPr="003E4819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9" w:type="dxa"/>
            <w:shd w:val="clear" w:color="auto" w:fill="E5DFEC" w:themeFill="accent4" w:themeFillTint="33"/>
          </w:tcPr>
          <w:p w14:paraId="413FC892" w14:textId="77777777" w:rsidR="00DD0298" w:rsidRPr="003E4819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7" w:type="dxa"/>
            <w:shd w:val="clear" w:color="auto" w:fill="E5DFEC" w:themeFill="accent4" w:themeFillTint="33"/>
          </w:tcPr>
          <w:p w14:paraId="46FE6D98" w14:textId="77777777" w:rsidR="00DD0298" w:rsidRPr="003E4819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14:paraId="29BF30EB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6" w:type="dxa"/>
            <w:shd w:val="clear" w:color="auto" w:fill="E5DFEC" w:themeFill="accent4" w:themeFillTint="33"/>
          </w:tcPr>
          <w:p w14:paraId="26C472E7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4" w:type="dxa"/>
            <w:shd w:val="clear" w:color="auto" w:fill="E5DFEC" w:themeFill="accent4" w:themeFillTint="33"/>
          </w:tcPr>
          <w:p w14:paraId="5978BEFD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14:paraId="0843DD29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6" w:type="dxa"/>
            <w:shd w:val="clear" w:color="auto" w:fill="E5DFEC" w:themeFill="accent4" w:themeFillTint="33"/>
          </w:tcPr>
          <w:p w14:paraId="2E881AEE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4" w:type="dxa"/>
            <w:shd w:val="clear" w:color="auto" w:fill="E5DFEC" w:themeFill="accent4" w:themeFillTint="33"/>
          </w:tcPr>
          <w:p w14:paraId="367DD64E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14:paraId="149350DF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6" w:type="dxa"/>
            <w:shd w:val="clear" w:color="auto" w:fill="E5DFEC" w:themeFill="accent4" w:themeFillTint="33"/>
          </w:tcPr>
          <w:p w14:paraId="72922904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4" w:type="dxa"/>
            <w:shd w:val="clear" w:color="auto" w:fill="E5DFEC" w:themeFill="accent4" w:themeFillTint="33"/>
          </w:tcPr>
          <w:p w14:paraId="6C3C6C85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</w:tr>
      <w:tr w:rsidR="00DD0298" w:rsidRPr="003E4819" w14:paraId="05376F78" w14:textId="77777777" w:rsidTr="006F37C9">
        <w:tc>
          <w:tcPr>
            <w:tcW w:w="1527" w:type="dxa"/>
            <w:gridSpan w:val="2"/>
            <w:shd w:val="clear" w:color="auto" w:fill="E5DFEC" w:themeFill="accent4" w:themeFillTint="33"/>
          </w:tcPr>
          <w:p w14:paraId="03A0CD30" w14:textId="77777777" w:rsidR="00DD0298" w:rsidRPr="00DD0298" w:rsidRDefault="00DD0298" w:rsidP="00DD0298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  <w:r w:rsidRPr="00DD0298">
              <w:rPr>
                <w:rFonts w:ascii="Aptos" w:hAnsi="Aptos"/>
                <w:i/>
                <w:iCs/>
                <w:color w:val="7F7F7F" w:themeColor="text1" w:themeTint="80"/>
              </w:rPr>
              <w:t>next step</w:t>
            </w:r>
          </w:p>
        </w:tc>
        <w:tc>
          <w:tcPr>
            <w:tcW w:w="561" w:type="dxa"/>
            <w:vMerge/>
          </w:tcPr>
          <w:p w14:paraId="4AEC6D93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shd w:val="clear" w:color="auto" w:fill="E5DFEC" w:themeFill="accent4" w:themeFillTint="33"/>
          </w:tcPr>
          <w:p w14:paraId="6B3470A6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55D27EBF" w14:textId="77777777" w:rsidR="00DD0298" w:rsidRPr="003E4819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6" w:type="dxa"/>
            <w:gridSpan w:val="2"/>
            <w:shd w:val="clear" w:color="auto" w:fill="E5DFEC" w:themeFill="accent4" w:themeFillTint="33"/>
          </w:tcPr>
          <w:p w14:paraId="07555B8D" w14:textId="77777777" w:rsidR="00DD0298" w:rsidRPr="003E4819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70A5F4DB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shd w:val="clear" w:color="auto" w:fill="E5DFEC" w:themeFill="accent4" w:themeFillTint="33"/>
          </w:tcPr>
          <w:p w14:paraId="29AF5E16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47B93474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shd w:val="clear" w:color="auto" w:fill="E5DFEC" w:themeFill="accent4" w:themeFillTint="33"/>
          </w:tcPr>
          <w:p w14:paraId="271E2467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4A674A3A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shd w:val="clear" w:color="auto" w:fill="E5DFEC" w:themeFill="accent4" w:themeFillTint="33"/>
          </w:tcPr>
          <w:p w14:paraId="77975F7E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</w:tr>
      <w:tr w:rsidR="00901D93" w:rsidRPr="003E4819" w14:paraId="525384FF" w14:textId="77777777" w:rsidTr="00901D93">
        <w:tc>
          <w:tcPr>
            <w:tcW w:w="1527" w:type="dxa"/>
            <w:gridSpan w:val="2"/>
            <w:tcBorders>
              <w:left w:val="nil"/>
              <w:right w:val="nil"/>
            </w:tcBorders>
          </w:tcPr>
          <w:p w14:paraId="688A6D33" w14:textId="77777777" w:rsidR="00901D93" w:rsidRPr="00DD0298" w:rsidRDefault="00901D93" w:rsidP="00DD0298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</w:p>
        </w:tc>
        <w:tc>
          <w:tcPr>
            <w:tcW w:w="561" w:type="dxa"/>
            <w:vMerge/>
            <w:tcBorders>
              <w:left w:val="nil"/>
              <w:right w:val="nil"/>
            </w:tcBorders>
          </w:tcPr>
          <w:p w14:paraId="218C2C46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tcBorders>
              <w:left w:val="nil"/>
              <w:right w:val="nil"/>
            </w:tcBorders>
          </w:tcPr>
          <w:p w14:paraId="198B3EBE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F2B32D" w14:textId="77777777" w:rsidR="00901D93" w:rsidRPr="003E4819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1696" w:type="dxa"/>
            <w:gridSpan w:val="2"/>
            <w:tcBorders>
              <w:left w:val="nil"/>
              <w:right w:val="nil"/>
            </w:tcBorders>
          </w:tcPr>
          <w:p w14:paraId="32D08902" w14:textId="77777777" w:rsidR="00901D93" w:rsidRPr="003E4819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524EC65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14:paraId="748D89EC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4F11B84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14:paraId="60B98FA9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9C93836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14:paraId="477E4616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</w:tr>
      <w:tr w:rsidR="00DD0298" w:rsidRPr="003E4819" w14:paraId="57878C56" w14:textId="77777777" w:rsidTr="006F37C9">
        <w:tc>
          <w:tcPr>
            <w:tcW w:w="1527" w:type="dxa"/>
            <w:gridSpan w:val="2"/>
            <w:shd w:val="clear" w:color="auto" w:fill="FDE9D9" w:themeFill="accent6" w:themeFillTint="33"/>
          </w:tcPr>
          <w:p w14:paraId="748B724A" w14:textId="77777777" w:rsidR="00DD0298" w:rsidRPr="003E4819" w:rsidRDefault="00DD0298" w:rsidP="00DD029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Ready in 2 years</w:t>
            </w:r>
          </w:p>
        </w:tc>
        <w:tc>
          <w:tcPr>
            <w:tcW w:w="561" w:type="dxa"/>
            <w:vMerge/>
          </w:tcPr>
          <w:p w14:paraId="24AC7639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shd w:val="clear" w:color="auto" w:fill="FDE9D9" w:themeFill="accent6" w:themeFillTint="33"/>
          </w:tcPr>
          <w:p w14:paraId="07402D6C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441B2B00" w14:textId="77777777" w:rsidR="00DD0298" w:rsidRPr="003E4819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6" w:type="dxa"/>
            <w:gridSpan w:val="2"/>
            <w:shd w:val="clear" w:color="auto" w:fill="FDE9D9" w:themeFill="accent6" w:themeFillTint="33"/>
          </w:tcPr>
          <w:p w14:paraId="614D83A1" w14:textId="77777777" w:rsidR="00DD0298" w:rsidRPr="003E4819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75BF8F27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shd w:val="clear" w:color="auto" w:fill="FDE9D9" w:themeFill="accent6" w:themeFillTint="33"/>
          </w:tcPr>
          <w:p w14:paraId="50E3B8F0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4B3AAD13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shd w:val="clear" w:color="auto" w:fill="FDE9D9" w:themeFill="accent6" w:themeFillTint="33"/>
          </w:tcPr>
          <w:p w14:paraId="250E7C3C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37C0C477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shd w:val="clear" w:color="auto" w:fill="FDE9D9" w:themeFill="accent6" w:themeFillTint="33"/>
          </w:tcPr>
          <w:p w14:paraId="793DEBAF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</w:tr>
      <w:tr w:rsidR="00DD0298" w:rsidRPr="003E4819" w14:paraId="43CAF9DC" w14:textId="77777777" w:rsidTr="006F37C9">
        <w:tc>
          <w:tcPr>
            <w:tcW w:w="805" w:type="dxa"/>
            <w:shd w:val="clear" w:color="auto" w:fill="FDE9D9" w:themeFill="accent6" w:themeFillTint="33"/>
          </w:tcPr>
          <w:p w14:paraId="3ABC0A76" w14:textId="77777777" w:rsidR="00DD0298" w:rsidRPr="00DD0298" w:rsidRDefault="00DD0298" w:rsidP="00DD0298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  <w:r w:rsidRPr="00DD0298">
              <w:rPr>
                <w:rFonts w:ascii="Aptos" w:hAnsi="Aptos"/>
                <w:i/>
                <w:iCs/>
                <w:color w:val="7F7F7F" w:themeColor="text1" w:themeTint="80"/>
              </w:rPr>
              <w:t>perf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14:paraId="5AEA2FBA" w14:textId="77777777" w:rsidR="00DD0298" w:rsidRPr="00DD0298" w:rsidRDefault="00DD0298" w:rsidP="00DD0298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  <w:r w:rsidRPr="00DD0298">
              <w:rPr>
                <w:rFonts w:ascii="Aptos" w:hAnsi="Aptos"/>
                <w:i/>
                <w:iCs/>
                <w:color w:val="7F7F7F" w:themeColor="text1" w:themeTint="80"/>
              </w:rPr>
              <w:t>pot</w:t>
            </w:r>
          </w:p>
        </w:tc>
        <w:tc>
          <w:tcPr>
            <w:tcW w:w="561" w:type="dxa"/>
            <w:vMerge/>
          </w:tcPr>
          <w:p w14:paraId="6535CAC2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847" w:type="dxa"/>
            <w:shd w:val="clear" w:color="auto" w:fill="FDE9D9" w:themeFill="accent6" w:themeFillTint="33"/>
          </w:tcPr>
          <w:p w14:paraId="5BB06CA9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5" w:type="dxa"/>
            <w:shd w:val="clear" w:color="auto" w:fill="FDE9D9" w:themeFill="accent6" w:themeFillTint="33"/>
          </w:tcPr>
          <w:p w14:paraId="1A4576B9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14:paraId="75E85D30" w14:textId="77777777" w:rsidR="00DD0298" w:rsidRPr="003E4819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9" w:type="dxa"/>
            <w:shd w:val="clear" w:color="auto" w:fill="FDE9D9" w:themeFill="accent6" w:themeFillTint="33"/>
          </w:tcPr>
          <w:p w14:paraId="6E4BED4D" w14:textId="77777777" w:rsidR="00DD0298" w:rsidRPr="003E4819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7" w:type="dxa"/>
            <w:shd w:val="clear" w:color="auto" w:fill="FDE9D9" w:themeFill="accent6" w:themeFillTint="33"/>
          </w:tcPr>
          <w:p w14:paraId="71DB8E58" w14:textId="77777777" w:rsidR="00DD0298" w:rsidRPr="003E4819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14:paraId="0EF0AB0D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6" w:type="dxa"/>
            <w:shd w:val="clear" w:color="auto" w:fill="FDE9D9" w:themeFill="accent6" w:themeFillTint="33"/>
          </w:tcPr>
          <w:p w14:paraId="41DEC68C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4" w:type="dxa"/>
            <w:shd w:val="clear" w:color="auto" w:fill="FDE9D9" w:themeFill="accent6" w:themeFillTint="33"/>
          </w:tcPr>
          <w:p w14:paraId="1A73C4E0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14:paraId="66547AF2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6" w:type="dxa"/>
            <w:shd w:val="clear" w:color="auto" w:fill="FDE9D9" w:themeFill="accent6" w:themeFillTint="33"/>
          </w:tcPr>
          <w:p w14:paraId="51FD913F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4" w:type="dxa"/>
            <w:shd w:val="clear" w:color="auto" w:fill="FDE9D9" w:themeFill="accent6" w:themeFillTint="33"/>
          </w:tcPr>
          <w:p w14:paraId="07B9F6FB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14:paraId="0444AD8A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6" w:type="dxa"/>
            <w:shd w:val="clear" w:color="auto" w:fill="FDE9D9" w:themeFill="accent6" w:themeFillTint="33"/>
          </w:tcPr>
          <w:p w14:paraId="59C23D01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4" w:type="dxa"/>
            <w:shd w:val="clear" w:color="auto" w:fill="FDE9D9" w:themeFill="accent6" w:themeFillTint="33"/>
          </w:tcPr>
          <w:p w14:paraId="0BAB4035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</w:tr>
      <w:tr w:rsidR="00DD0298" w:rsidRPr="003E4819" w14:paraId="42A32D1F" w14:textId="77777777" w:rsidTr="006F37C9">
        <w:tc>
          <w:tcPr>
            <w:tcW w:w="1527" w:type="dxa"/>
            <w:gridSpan w:val="2"/>
            <w:shd w:val="clear" w:color="auto" w:fill="FDE9D9" w:themeFill="accent6" w:themeFillTint="33"/>
          </w:tcPr>
          <w:p w14:paraId="5CE04722" w14:textId="77777777" w:rsidR="00DD0298" w:rsidRPr="00DD0298" w:rsidRDefault="00DD0298" w:rsidP="00DD0298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  <w:r w:rsidRPr="00DD0298">
              <w:rPr>
                <w:rFonts w:ascii="Aptos" w:hAnsi="Aptos"/>
                <w:i/>
                <w:iCs/>
                <w:color w:val="7F7F7F" w:themeColor="text1" w:themeTint="80"/>
              </w:rPr>
              <w:t>next step</w:t>
            </w:r>
          </w:p>
        </w:tc>
        <w:tc>
          <w:tcPr>
            <w:tcW w:w="561" w:type="dxa"/>
            <w:vMerge/>
          </w:tcPr>
          <w:p w14:paraId="2315D7DE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shd w:val="clear" w:color="auto" w:fill="FDE9D9" w:themeFill="accent6" w:themeFillTint="33"/>
          </w:tcPr>
          <w:p w14:paraId="1807246F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650D866C" w14:textId="77777777" w:rsidR="00DD0298" w:rsidRPr="003E4819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6" w:type="dxa"/>
            <w:gridSpan w:val="2"/>
            <w:shd w:val="clear" w:color="auto" w:fill="FDE9D9" w:themeFill="accent6" w:themeFillTint="33"/>
          </w:tcPr>
          <w:p w14:paraId="52EABDBE" w14:textId="77777777" w:rsidR="00DD0298" w:rsidRPr="003E4819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127DFA11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shd w:val="clear" w:color="auto" w:fill="FDE9D9" w:themeFill="accent6" w:themeFillTint="33"/>
          </w:tcPr>
          <w:p w14:paraId="05EF2211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41FA8905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shd w:val="clear" w:color="auto" w:fill="FDE9D9" w:themeFill="accent6" w:themeFillTint="33"/>
          </w:tcPr>
          <w:p w14:paraId="43674A0D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6C90A844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shd w:val="clear" w:color="auto" w:fill="FDE9D9" w:themeFill="accent6" w:themeFillTint="33"/>
          </w:tcPr>
          <w:p w14:paraId="049426DA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</w:tr>
      <w:tr w:rsidR="00901D93" w:rsidRPr="003E4819" w14:paraId="73976D0C" w14:textId="77777777" w:rsidTr="00901D93">
        <w:tc>
          <w:tcPr>
            <w:tcW w:w="1527" w:type="dxa"/>
            <w:gridSpan w:val="2"/>
            <w:tcBorders>
              <w:left w:val="nil"/>
              <w:right w:val="nil"/>
            </w:tcBorders>
          </w:tcPr>
          <w:p w14:paraId="4D871EFB" w14:textId="77777777" w:rsidR="00901D93" w:rsidRPr="00DD0298" w:rsidRDefault="00901D93" w:rsidP="00DD0298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</w:p>
        </w:tc>
        <w:tc>
          <w:tcPr>
            <w:tcW w:w="561" w:type="dxa"/>
            <w:vMerge/>
            <w:tcBorders>
              <w:left w:val="nil"/>
              <w:right w:val="nil"/>
            </w:tcBorders>
          </w:tcPr>
          <w:p w14:paraId="53BC735A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tcBorders>
              <w:left w:val="nil"/>
              <w:right w:val="nil"/>
            </w:tcBorders>
          </w:tcPr>
          <w:p w14:paraId="7FA21A4F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8D84802" w14:textId="77777777" w:rsidR="00901D93" w:rsidRPr="003E4819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1696" w:type="dxa"/>
            <w:gridSpan w:val="2"/>
            <w:tcBorders>
              <w:left w:val="nil"/>
              <w:right w:val="nil"/>
            </w:tcBorders>
          </w:tcPr>
          <w:p w14:paraId="6C4F1937" w14:textId="77777777" w:rsidR="00901D93" w:rsidRPr="003E4819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1873E6E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14:paraId="2C72C792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A5EFC10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14:paraId="38F8CB5A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B9E17DC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14:paraId="3B06166F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</w:tr>
      <w:tr w:rsidR="00DD0298" w:rsidRPr="003E4819" w14:paraId="2F5A4C84" w14:textId="77777777" w:rsidTr="006F37C9">
        <w:tc>
          <w:tcPr>
            <w:tcW w:w="1527" w:type="dxa"/>
            <w:gridSpan w:val="2"/>
            <w:shd w:val="clear" w:color="auto" w:fill="EAF1DD" w:themeFill="accent3" w:themeFillTint="33"/>
          </w:tcPr>
          <w:p w14:paraId="554809E8" w14:textId="77777777" w:rsidR="00DD0298" w:rsidRPr="003E4819" w:rsidRDefault="00DD0298" w:rsidP="00DD029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Ready in 5 years</w:t>
            </w:r>
          </w:p>
        </w:tc>
        <w:tc>
          <w:tcPr>
            <w:tcW w:w="561" w:type="dxa"/>
            <w:vMerge/>
          </w:tcPr>
          <w:p w14:paraId="47B0EC69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shd w:val="clear" w:color="auto" w:fill="EAF1DD" w:themeFill="accent3" w:themeFillTint="33"/>
          </w:tcPr>
          <w:p w14:paraId="696A5DE5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30A10DA8" w14:textId="77777777" w:rsidR="00DD0298" w:rsidRPr="003E4819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6" w:type="dxa"/>
            <w:gridSpan w:val="2"/>
            <w:shd w:val="clear" w:color="auto" w:fill="EAF1DD" w:themeFill="accent3" w:themeFillTint="33"/>
          </w:tcPr>
          <w:p w14:paraId="2D95BC5A" w14:textId="77777777" w:rsidR="00DD0298" w:rsidRPr="003E4819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646785C3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shd w:val="clear" w:color="auto" w:fill="EAF1DD" w:themeFill="accent3" w:themeFillTint="33"/>
          </w:tcPr>
          <w:p w14:paraId="7283651A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35CA796D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shd w:val="clear" w:color="auto" w:fill="EAF1DD" w:themeFill="accent3" w:themeFillTint="33"/>
          </w:tcPr>
          <w:p w14:paraId="33A1227D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47B4F1B9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shd w:val="clear" w:color="auto" w:fill="EAF1DD" w:themeFill="accent3" w:themeFillTint="33"/>
          </w:tcPr>
          <w:p w14:paraId="03AA17A8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</w:tr>
      <w:tr w:rsidR="00DD0298" w:rsidRPr="003E4819" w14:paraId="0AC23F59" w14:textId="77777777" w:rsidTr="006F37C9">
        <w:tc>
          <w:tcPr>
            <w:tcW w:w="805" w:type="dxa"/>
            <w:shd w:val="clear" w:color="auto" w:fill="EAF1DD" w:themeFill="accent3" w:themeFillTint="33"/>
          </w:tcPr>
          <w:p w14:paraId="0906D362" w14:textId="77777777" w:rsidR="00DD0298" w:rsidRPr="00DD0298" w:rsidRDefault="00DD0298" w:rsidP="00DD0298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  <w:r w:rsidRPr="00DD0298">
              <w:rPr>
                <w:rFonts w:ascii="Aptos" w:hAnsi="Aptos"/>
                <w:i/>
                <w:iCs/>
                <w:color w:val="7F7F7F" w:themeColor="text1" w:themeTint="80"/>
              </w:rPr>
              <w:t>perf</w:t>
            </w:r>
          </w:p>
        </w:tc>
        <w:tc>
          <w:tcPr>
            <w:tcW w:w="722" w:type="dxa"/>
            <w:shd w:val="clear" w:color="auto" w:fill="EAF1DD" w:themeFill="accent3" w:themeFillTint="33"/>
          </w:tcPr>
          <w:p w14:paraId="65E81743" w14:textId="77777777" w:rsidR="00DD0298" w:rsidRPr="00DD0298" w:rsidRDefault="00DD0298" w:rsidP="00DD0298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  <w:r w:rsidRPr="00DD0298">
              <w:rPr>
                <w:rFonts w:ascii="Aptos" w:hAnsi="Aptos"/>
                <w:i/>
                <w:iCs/>
                <w:color w:val="7F7F7F" w:themeColor="text1" w:themeTint="80"/>
              </w:rPr>
              <w:t>pot</w:t>
            </w:r>
          </w:p>
        </w:tc>
        <w:tc>
          <w:tcPr>
            <w:tcW w:w="561" w:type="dxa"/>
            <w:vMerge/>
          </w:tcPr>
          <w:p w14:paraId="13D15C2E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847" w:type="dxa"/>
            <w:shd w:val="clear" w:color="auto" w:fill="EAF1DD" w:themeFill="accent3" w:themeFillTint="33"/>
          </w:tcPr>
          <w:p w14:paraId="61CA0755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5" w:type="dxa"/>
            <w:shd w:val="clear" w:color="auto" w:fill="EAF1DD" w:themeFill="accent3" w:themeFillTint="33"/>
          </w:tcPr>
          <w:p w14:paraId="1E8831AE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14:paraId="69E6A5F8" w14:textId="77777777" w:rsidR="00DD0298" w:rsidRPr="003E4819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9" w:type="dxa"/>
            <w:shd w:val="clear" w:color="auto" w:fill="EAF1DD" w:themeFill="accent3" w:themeFillTint="33"/>
          </w:tcPr>
          <w:p w14:paraId="5079F90E" w14:textId="77777777" w:rsidR="00DD0298" w:rsidRPr="003E4819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7" w:type="dxa"/>
            <w:shd w:val="clear" w:color="auto" w:fill="EAF1DD" w:themeFill="accent3" w:themeFillTint="33"/>
          </w:tcPr>
          <w:p w14:paraId="72545F61" w14:textId="77777777" w:rsidR="00DD0298" w:rsidRPr="003E4819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14:paraId="29DC0F84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6" w:type="dxa"/>
            <w:shd w:val="clear" w:color="auto" w:fill="EAF1DD" w:themeFill="accent3" w:themeFillTint="33"/>
          </w:tcPr>
          <w:p w14:paraId="7A4BF76B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4" w:type="dxa"/>
            <w:shd w:val="clear" w:color="auto" w:fill="EAF1DD" w:themeFill="accent3" w:themeFillTint="33"/>
          </w:tcPr>
          <w:p w14:paraId="4F5FB41D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14:paraId="258D9A1F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6" w:type="dxa"/>
            <w:shd w:val="clear" w:color="auto" w:fill="EAF1DD" w:themeFill="accent3" w:themeFillTint="33"/>
          </w:tcPr>
          <w:p w14:paraId="445E6C15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4" w:type="dxa"/>
            <w:shd w:val="clear" w:color="auto" w:fill="EAF1DD" w:themeFill="accent3" w:themeFillTint="33"/>
          </w:tcPr>
          <w:p w14:paraId="75652CC7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14:paraId="4573D59D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6" w:type="dxa"/>
            <w:shd w:val="clear" w:color="auto" w:fill="EAF1DD" w:themeFill="accent3" w:themeFillTint="33"/>
          </w:tcPr>
          <w:p w14:paraId="07D6C387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  <w:tc>
          <w:tcPr>
            <w:tcW w:w="844" w:type="dxa"/>
            <w:shd w:val="clear" w:color="auto" w:fill="EAF1DD" w:themeFill="accent3" w:themeFillTint="33"/>
          </w:tcPr>
          <w:p w14:paraId="5517BD33" w14:textId="77777777" w:rsidR="00DD0298" w:rsidRPr="00056155" w:rsidRDefault="00DD0298" w:rsidP="00DD0298">
            <w:pPr>
              <w:jc w:val="center"/>
              <w:rPr>
                <w:rFonts w:ascii="Aptos" w:hAnsi="Aptos"/>
              </w:rPr>
            </w:pPr>
          </w:p>
        </w:tc>
      </w:tr>
      <w:tr w:rsidR="00DD0298" w:rsidRPr="003E4819" w14:paraId="3AF2EEFE" w14:textId="77777777" w:rsidTr="006F37C9">
        <w:tc>
          <w:tcPr>
            <w:tcW w:w="1527" w:type="dxa"/>
            <w:gridSpan w:val="2"/>
            <w:shd w:val="clear" w:color="auto" w:fill="EAF1DD" w:themeFill="accent3" w:themeFillTint="33"/>
          </w:tcPr>
          <w:p w14:paraId="5904E96F" w14:textId="77777777" w:rsidR="00DD0298" w:rsidRPr="00DD0298" w:rsidRDefault="00DD0298" w:rsidP="00DD0298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  <w:r w:rsidRPr="00DD0298">
              <w:rPr>
                <w:rFonts w:ascii="Aptos" w:hAnsi="Aptos"/>
                <w:i/>
                <w:iCs/>
                <w:color w:val="7F7F7F" w:themeColor="text1" w:themeTint="80"/>
              </w:rPr>
              <w:t>next step</w:t>
            </w:r>
          </w:p>
        </w:tc>
        <w:tc>
          <w:tcPr>
            <w:tcW w:w="561" w:type="dxa"/>
            <w:vMerge/>
          </w:tcPr>
          <w:p w14:paraId="2C7C38B1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shd w:val="clear" w:color="auto" w:fill="EAF1DD" w:themeFill="accent3" w:themeFillTint="33"/>
          </w:tcPr>
          <w:p w14:paraId="3497B153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3A7A7A85" w14:textId="77777777" w:rsidR="00DD0298" w:rsidRPr="003E4819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6" w:type="dxa"/>
            <w:gridSpan w:val="2"/>
            <w:shd w:val="clear" w:color="auto" w:fill="EAF1DD" w:themeFill="accent3" w:themeFillTint="33"/>
          </w:tcPr>
          <w:p w14:paraId="07BB1118" w14:textId="77777777" w:rsidR="00DD0298" w:rsidRPr="003E4819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2E8B71DA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shd w:val="clear" w:color="auto" w:fill="EAF1DD" w:themeFill="accent3" w:themeFillTint="33"/>
          </w:tcPr>
          <w:p w14:paraId="369B9183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092A15DA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shd w:val="clear" w:color="auto" w:fill="EAF1DD" w:themeFill="accent3" w:themeFillTint="33"/>
          </w:tcPr>
          <w:p w14:paraId="2E94F5B5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23A2EC5C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shd w:val="clear" w:color="auto" w:fill="EAF1DD" w:themeFill="accent3" w:themeFillTint="33"/>
          </w:tcPr>
          <w:p w14:paraId="3C524377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</w:tr>
      <w:tr w:rsidR="00901D93" w:rsidRPr="003E4819" w14:paraId="6E914E76" w14:textId="77777777" w:rsidTr="00901D93">
        <w:tc>
          <w:tcPr>
            <w:tcW w:w="1527" w:type="dxa"/>
            <w:gridSpan w:val="2"/>
            <w:tcBorders>
              <w:left w:val="nil"/>
              <w:right w:val="nil"/>
            </w:tcBorders>
          </w:tcPr>
          <w:p w14:paraId="2EF4E990" w14:textId="77777777" w:rsidR="00901D93" w:rsidRPr="00DD0298" w:rsidRDefault="00901D93" w:rsidP="00DD0298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</w:p>
        </w:tc>
        <w:tc>
          <w:tcPr>
            <w:tcW w:w="561" w:type="dxa"/>
            <w:vMerge/>
            <w:tcBorders>
              <w:left w:val="nil"/>
              <w:right w:val="nil"/>
            </w:tcBorders>
          </w:tcPr>
          <w:p w14:paraId="04B10EA9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tcBorders>
              <w:left w:val="nil"/>
              <w:right w:val="nil"/>
            </w:tcBorders>
          </w:tcPr>
          <w:p w14:paraId="178C189A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98900D" w14:textId="77777777" w:rsidR="00901D93" w:rsidRPr="003E4819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1696" w:type="dxa"/>
            <w:gridSpan w:val="2"/>
            <w:tcBorders>
              <w:left w:val="nil"/>
              <w:right w:val="nil"/>
            </w:tcBorders>
          </w:tcPr>
          <w:p w14:paraId="1BDB4733" w14:textId="77777777" w:rsidR="00901D93" w:rsidRPr="003E4819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472866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14:paraId="32E5A5BA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138DCA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14:paraId="1C334139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59DC14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14:paraId="135CEA32" w14:textId="77777777" w:rsidR="00901D93" w:rsidRPr="00056155" w:rsidRDefault="00901D93" w:rsidP="00DD0298">
            <w:pPr>
              <w:rPr>
                <w:rFonts w:ascii="Aptos" w:hAnsi="Aptos"/>
              </w:rPr>
            </w:pPr>
          </w:p>
        </w:tc>
      </w:tr>
      <w:tr w:rsidR="00DD0298" w:rsidRPr="003E4819" w14:paraId="5779E8E4" w14:textId="22D1E543" w:rsidTr="006F37C9">
        <w:tc>
          <w:tcPr>
            <w:tcW w:w="1527" w:type="dxa"/>
            <w:gridSpan w:val="2"/>
            <w:shd w:val="clear" w:color="auto" w:fill="F2DBDB" w:themeFill="accent2" w:themeFillTint="33"/>
          </w:tcPr>
          <w:p w14:paraId="2DD9F9D9" w14:textId="36363E8B" w:rsidR="00DD0298" w:rsidRPr="003E4819" w:rsidRDefault="00DD0298" w:rsidP="00DD029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Emergency</w:t>
            </w:r>
          </w:p>
        </w:tc>
        <w:tc>
          <w:tcPr>
            <w:tcW w:w="561" w:type="dxa"/>
            <w:vMerge/>
            <w:tcBorders>
              <w:bottom w:val="nil"/>
            </w:tcBorders>
          </w:tcPr>
          <w:p w14:paraId="78291139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shd w:val="clear" w:color="auto" w:fill="F2DBDB" w:themeFill="accent2" w:themeFillTint="33"/>
          </w:tcPr>
          <w:p w14:paraId="1E52D1CD" w14:textId="03CD5B02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713896DB" w14:textId="77777777" w:rsidR="00DD0298" w:rsidRPr="003E4819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6" w:type="dxa"/>
            <w:gridSpan w:val="2"/>
            <w:shd w:val="clear" w:color="auto" w:fill="F2DBDB" w:themeFill="accent2" w:themeFillTint="33"/>
          </w:tcPr>
          <w:p w14:paraId="6A476263" w14:textId="11367524" w:rsidR="00DD0298" w:rsidRPr="003E4819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106F6204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shd w:val="clear" w:color="auto" w:fill="F2DBDB" w:themeFill="accent2" w:themeFillTint="33"/>
          </w:tcPr>
          <w:p w14:paraId="4F9663A7" w14:textId="4743D5D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232BCA91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shd w:val="clear" w:color="auto" w:fill="F2DBDB" w:themeFill="accent2" w:themeFillTint="33"/>
          </w:tcPr>
          <w:p w14:paraId="6954FFBF" w14:textId="40F8C85F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01AE5B00" w14:textId="77777777" w:rsidR="00DD0298" w:rsidRPr="00056155" w:rsidRDefault="00DD0298" w:rsidP="00DD0298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shd w:val="clear" w:color="auto" w:fill="F2DBDB" w:themeFill="accent2" w:themeFillTint="33"/>
          </w:tcPr>
          <w:p w14:paraId="7CE43C5E" w14:textId="2F016D1E" w:rsidR="00DD0298" w:rsidRPr="00056155" w:rsidRDefault="00DD0298" w:rsidP="00DD0298">
            <w:pPr>
              <w:rPr>
                <w:rFonts w:ascii="Aptos" w:hAnsi="Aptos"/>
              </w:rPr>
            </w:pPr>
          </w:p>
        </w:tc>
      </w:tr>
    </w:tbl>
    <w:p w14:paraId="4F3343DA" w14:textId="5C52999D" w:rsidR="00F61831" w:rsidRDefault="00F61831">
      <w:pPr>
        <w:rPr>
          <w:rFonts w:ascii="Aptos" w:hAnsi="Aptos"/>
        </w:rPr>
      </w:pPr>
    </w:p>
    <w:p w14:paraId="70FD63FB" w14:textId="77777777" w:rsidR="00F61831" w:rsidRDefault="00F61831">
      <w:pPr>
        <w:rPr>
          <w:rFonts w:ascii="Aptos" w:eastAsiaTheme="majorEastAsia" w:hAnsi="Aptos" w:cstheme="majorBidi"/>
          <w:b/>
          <w:bCs/>
          <w:color w:val="EE0000"/>
          <w:sz w:val="28"/>
          <w:szCs w:val="28"/>
          <w:lang w:val="en-GB"/>
        </w:rPr>
      </w:pPr>
      <w:r>
        <w:rPr>
          <w:rFonts w:ascii="Aptos" w:hAnsi="Aptos"/>
          <w:color w:val="EE0000"/>
          <w:lang w:val="en-GB"/>
        </w:rPr>
        <w:br w:type="page"/>
      </w:r>
    </w:p>
    <w:p w14:paraId="2CD4FC7C" w14:textId="4B89E9FE" w:rsidR="00F61831" w:rsidRDefault="00F61831" w:rsidP="00F61831">
      <w:pPr>
        <w:pStyle w:val="Heading1"/>
        <w:rPr>
          <w:rFonts w:ascii="Aptos" w:hAnsi="Aptos"/>
          <w:lang w:val="en-GB"/>
        </w:rPr>
      </w:pPr>
      <w:r>
        <w:rPr>
          <w:rFonts w:ascii="Aptos" w:hAnsi="Aptos"/>
          <w:color w:val="EE0000"/>
          <w:lang w:val="en-GB"/>
        </w:rPr>
        <w:lastRenderedPageBreak/>
        <w:t xml:space="preserve">MADE-UP </w:t>
      </w:r>
      <w:r w:rsidRPr="00677245">
        <w:rPr>
          <w:rFonts w:ascii="Aptos" w:hAnsi="Aptos"/>
          <w:color w:val="EE0000"/>
          <w:lang w:val="en-GB"/>
        </w:rPr>
        <w:t xml:space="preserve">EXAMPLE </w:t>
      </w:r>
      <w:r w:rsidR="003E4819">
        <w:rPr>
          <w:rFonts w:ascii="Aptos" w:hAnsi="Aptos"/>
          <w:color w:val="EE0000"/>
          <w:lang w:val="en-GB"/>
        </w:rPr>
        <w:t>–</w:t>
      </w:r>
      <w:r w:rsidRPr="00677245">
        <w:rPr>
          <w:rFonts w:ascii="Aptos" w:hAnsi="Aptos"/>
          <w:color w:val="EE0000"/>
          <w:lang w:val="en-GB"/>
        </w:rPr>
        <w:t xml:space="preserve"> </w:t>
      </w:r>
      <w:r w:rsidR="003E4819">
        <w:rPr>
          <w:rFonts w:ascii="Aptos" w:hAnsi="Aptos"/>
          <w:lang w:val="en-GB"/>
        </w:rPr>
        <w:t>SUCCESSION PLAN</w:t>
      </w:r>
    </w:p>
    <w:p w14:paraId="01E6F6FE" w14:textId="77777777" w:rsidR="00F61831" w:rsidRPr="00056155" w:rsidRDefault="00F61831" w:rsidP="00F61831">
      <w:pPr>
        <w:rPr>
          <w:lang w:val="en-GB"/>
        </w:rPr>
      </w:pPr>
    </w:p>
    <w:tbl>
      <w:tblPr>
        <w:tblStyle w:val="TableGrid"/>
        <w:tblW w:w="12794" w:type="dxa"/>
        <w:tblLook w:val="04A0" w:firstRow="1" w:lastRow="0" w:firstColumn="1" w:lastColumn="0" w:noHBand="0" w:noVBand="1"/>
      </w:tblPr>
      <w:tblGrid>
        <w:gridCol w:w="805"/>
        <w:gridCol w:w="722"/>
        <w:gridCol w:w="561"/>
        <w:gridCol w:w="847"/>
        <w:gridCol w:w="845"/>
        <w:gridCol w:w="562"/>
        <w:gridCol w:w="849"/>
        <w:gridCol w:w="847"/>
        <w:gridCol w:w="562"/>
        <w:gridCol w:w="846"/>
        <w:gridCol w:w="844"/>
        <w:gridCol w:w="562"/>
        <w:gridCol w:w="846"/>
        <w:gridCol w:w="844"/>
        <w:gridCol w:w="562"/>
        <w:gridCol w:w="846"/>
        <w:gridCol w:w="844"/>
      </w:tblGrid>
      <w:tr w:rsidR="006F37C9" w:rsidRPr="00056155" w14:paraId="26EB10BF" w14:textId="77777777" w:rsidTr="006B4B36">
        <w:tc>
          <w:tcPr>
            <w:tcW w:w="152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EDB7B6F" w14:textId="77777777" w:rsidR="006F37C9" w:rsidRPr="003E4819" w:rsidRDefault="006F37C9" w:rsidP="006B4B36">
            <w:pPr>
              <w:spacing w:before="240" w:after="240"/>
              <w:rPr>
                <w:rFonts w:ascii="Aptos" w:hAnsi="Aptos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</w:tcBorders>
          </w:tcPr>
          <w:p w14:paraId="551B23D2" w14:textId="77777777" w:rsidR="006F37C9" w:rsidRDefault="006F37C9" w:rsidP="006B4B36">
            <w:pPr>
              <w:spacing w:before="240" w:after="240"/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0D3A089B" w14:textId="77777777" w:rsidR="006F37C9" w:rsidRPr="006F37C9" w:rsidRDefault="006F37C9" w:rsidP="006B4B36">
            <w:pPr>
              <w:spacing w:before="240" w:after="240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6F37C9">
              <w:rPr>
                <w:rFonts w:ascii="Aptos" w:hAnsi="Aptos"/>
                <w:b/>
                <w:bCs/>
                <w:color w:val="FFFFFF" w:themeColor="background1"/>
              </w:rPr>
              <w:t>Managing Director</w:t>
            </w: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14:paraId="0668E992" w14:textId="77777777" w:rsidR="006F37C9" w:rsidRDefault="006F37C9" w:rsidP="006B4B36">
            <w:pPr>
              <w:pStyle w:val="ListParagraph"/>
              <w:spacing w:before="240" w:after="240"/>
              <w:ind w:left="20" w:hanging="20"/>
              <w:jc w:val="center"/>
              <w:rPr>
                <w:rFonts w:ascii="Aptos" w:hAnsi="Aptos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01D52F8E" w14:textId="77777777" w:rsidR="006F37C9" w:rsidRPr="006F37C9" w:rsidRDefault="006F37C9" w:rsidP="006B4B36">
            <w:pPr>
              <w:spacing w:before="240" w:after="240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6F37C9">
              <w:rPr>
                <w:rFonts w:ascii="Aptos" w:hAnsi="Aptos"/>
                <w:b/>
                <w:bCs/>
                <w:color w:val="FFFFFF" w:themeColor="background1"/>
              </w:rPr>
              <w:t>Commercial Director</w:t>
            </w:r>
          </w:p>
        </w:tc>
        <w:tc>
          <w:tcPr>
            <w:tcW w:w="562" w:type="dxa"/>
            <w:vMerge w:val="restart"/>
            <w:tcBorders>
              <w:top w:val="nil"/>
              <w:bottom w:val="single" w:sz="4" w:space="0" w:color="auto"/>
            </w:tcBorders>
          </w:tcPr>
          <w:p w14:paraId="6A8DFFD3" w14:textId="77777777" w:rsidR="006F37C9" w:rsidRDefault="006F37C9" w:rsidP="006B4B36">
            <w:pPr>
              <w:spacing w:before="240" w:after="240"/>
              <w:jc w:val="center"/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649C260F" w14:textId="77777777" w:rsidR="006F37C9" w:rsidRPr="006F37C9" w:rsidRDefault="006F37C9" w:rsidP="006B4B36">
            <w:pPr>
              <w:spacing w:before="240" w:after="240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6F37C9">
              <w:rPr>
                <w:rFonts w:ascii="Aptos" w:hAnsi="Aptos"/>
                <w:b/>
                <w:bCs/>
                <w:color w:val="FFFFFF" w:themeColor="background1"/>
              </w:rPr>
              <w:t xml:space="preserve">Finance </w:t>
            </w:r>
            <w:r w:rsidRPr="006F37C9">
              <w:rPr>
                <w:rFonts w:ascii="Aptos" w:hAnsi="Aptos"/>
                <w:b/>
                <w:bCs/>
                <w:color w:val="FFFFFF" w:themeColor="background1"/>
              </w:rPr>
              <w:br/>
              <w:t>Director</w:t>
            </w:r>
          </w:p>
        </w:tc>
        <w:tc>
          <w:tcPr>
            <w:tcW w:w="562" w:type="dxa"/>
            <w:vMerge w:val="restart"/>
            <w:tcBorders>
              <w:top w:val="nil"/>
              <w:bottom w:val="single" w:sz="4" w:space="0" w:color="auto"/>
            </w:tcBorders>
          </w:tcPr>
          <w:p w14:paraId="556CE736" w14:textId="77777777" w:rsidR="006F37C9" w:rsidRDefault="006F37C9" w:rsidP="006B4B36">
            <w:pPr>
              <w:spacing w:before="240" w:after="240"/>
              <w:jc w:val="center"/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4DEEF3AF" w14:textId="77777777" w:rsidR="006F37C9" w:rsidRPr="006F37C9" w:rsidRDefault="006F37C9" w:rsidP="006B4B36">
            <w:pPr>
              <w:spacing w:before="240" w:after="240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6F37C9">
              <w:rPr>
                <w:rFonts w:ascii="Aptos" w:hAnsi="Aptos"/>
                <w:b/>
                <w:bCs/>
                <w:color w:val="FFFFFF" w:themeColor="background1"/>
              </w:rPr>
              <w:t xml:space="preserve">HR </w:t>
            </w:r>
            <w:r w:rsidRPr="006F37C9">
              <w:rPr>
                <w:rFonts w:ascii="Aptos" w:hAnsi="Aptos"/>
                <w:b/>
                <w:bCs/>
                <w:color w:val="FFFFFF" w:themeColor="background1"/>
              </w:rPr>
              <w:br/>
              <w:t>Director</w:t>
            </w:r>
          </w:p>
        </w:tc>
        <w:tc>
          <w:tcPr>
            <w:tcW w:w="562" w:type="dxa"/>
            <w:vMerge w:val="restart"/>
            <w:tcBorders>
              <w:top w:val="nil"/>
              <w:bottom w:val="single" w:sz="4" w:space="0" w:color="auto"/>
            </w:tcBorders>
          </w:tcPr>
          <w:p w14:paraId="63075E15" w14:textId="77777777" w:rsidR="006F37C9" w:rsidRDefault="006F37C9" w:rsidP="006B4B36">
            <w:pPr>
              <w:spacing w:before="240" w:after="240"/>
              <w:jc w:val="center"/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2CB13FD8" w14:textId="77777777" w:rsidR="006F37C9" w:rsidRPr="006F37C9" w:rsidRDefault="006F37C9" w:rsidP="006B4B36">
            <w:pPr>
              <w:spacing w:before="240" w:after="240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6F37C9">
              <w:rPr>
                <w:rFonts w:ascii="Aptos" w:hAnsi="Aptos"/>
                <w:b/>
                <w:bCs/>
                <w:color w:val="FFFFFF" w:themeColor="background1"/>
              </w:rPr>
              <w:t>Legal</w:t>
            </w:r>
            <w:r w:rsidRPr="006F37C9">
              <w:rPr>
                <w:rFonts w:ascii="Aptos" w:hAnsi="Aptos"/>
                <w:b/>
                <w:bCs/>
                <w:color w:val="FFFFFF" w:themeColor="background1"/>
              </w:rPr>
              <w:br/>
              <w:t>Director</w:t>
            </w:r>
          </w:p>
        </w:tc>
      </w:tr>
      <w:tr w:rsidR="006F37C9" w:rsidRPr="00703511" w14:paraId="3623F4BD" w14:textId="77777777" w:rsidTr="006B4B36">
        <w:trPr>
          <w:trHeight w:val="190"/>
        </w:trPr>
        <w:tc>
          <w:tcPr>
            <w:tcW w:w="152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22EE299C" w14:textId="77777777" w:rsidR="006F37C9" w:rsidRPr="00703511" w:rsidRDefault="006F37C9" w:rsidP="006B4B36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left w:val="nil"/>
              <w:right w:val="nil"/>
            </w:tcBorders>
          </w:tcPr>
          <w:p w14:paraId="25BEFE52" w14:textId="77777777" w:rsidR="006F37C9" w:rsidRPr="00703511" w:rsidRDefault="006F37C9" w:rsidP="006B4B36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F4F8E" w14:textId="77777777" w:rsidR="006F37C9" w:rsidRPr="00703511" w:rsidRDefault="006F37C9" w:rsidP="006B4B36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0BC42A" w14:textId="77777777" w:rsidR="006F37C9" w:rsidRPr="00703511" w:rsidRDefault="006F37C9" w:rsidP="006B4B36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16755" w14:textId="77777777" w:rsidR="006F37C9" w:rsidRPr="00703511" w:rsidRDefault="006F37C9" w:rsidP="006B4B36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60D2E" w14:textId="77777777" w:rsidR="006F37C9" w:rsidRPr="00703511" w:rsidRDefault="006F37C9" w:rsidP="006B4B36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48DBB" w14:textId="77777777" w:rsidR="006F37C9" w:rsidRPr="00703511" w:rsidRDefault="006F37C9" w:rsidP="006B4B36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E079D" w14:textId="77777777" w:rsidR="006F37C9" w:rsidRPr="00703511" w:rsidRDefault="006F37C9" w:rsidP="006B4B36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6F338" w14:textId="77777777" w:rsidR="006F37C9" w:rsidRPr="00703511" w:rsidRDefault="006F37C9" w:rsidP="006B4B36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D7573" w14:textId="77777777" w:rsidR="006F37C9" w:rsidRPr="00703511" w:rsidRDefault="006F37C9" w:rsidP="006B4B36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F88E8" w14:textId="77777777" w:rsidR="006F37C9" w:rsidRPr="00703511" w:rsidRDefault="006F37C9" w:rsidP="006B4B36">
            <w:pPr>
              <w:rPr>
                <w:rFonts w:ascii="Aptos" w:hAnsi="Aptos"/>
                <w:sz w:val="2"/>
                <w:szCs w:val="2"/>
              </w:rPr>
            </w:pPr>
          </w:p>
        </w:tc>
      </w:tr>
      <w:tr w:rsidR="006F37C9" w:rsidRPr="003E4819" w14:paraId="3E92B76D" w14:textId="77777777" w:rsidTr="006B4B36">
        <w:tc>
          <w:tcPr>
            <w:tcW w:w="1527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1C70C2F1" w14:textId="77777777" w:rsidR="006F37C9" w:rsidRPr="003E4819" w:rsidRDefault="006F37C9" w:rsidP="006B4B3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Incumbent</w:t>
            </w:r>
          </w:p>
        </w:tc>
        <w:tc>
          <w:tcPr>
            <w:tcW w:w="561" w:type="dxa"/>
            <w:vMerge/>
          </w:tcPr>
          <w:p w14:paraId="2CF34795" w14:textId="77777777" w:rsidR="006F37C9" w:rsidRPr="00056155" w:rsidRDefault="006F37C9" w:rsidP="006B4B36">
            <w:pPr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0C0DE32B" w14:textId="7CC5483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  <w:r w:rsidRPr="006F37C9">
              <w:rPr>
                <w:rFonts w:ascii="Aptos" w:hAnsi="Aptos"/>
                <w:color w:val="EE0000"/>
              </w:rPr>
              <w:t xml:space="preserve">Adam </w:t>
            </w:r>
            <w:r w:rsidR="00E23DF0">
              <w:rPr>
                <w:rFonts w:ascii="Aptos" w:hAnsi="Aptos"/>
                <w:color w:val="EE0000"/>
              </w:rPr>
              <w:br/>
            </w:r>
            <w:proofErr w:type="spellStart"/>
            <w:r w:rsidR="00E23DF0">
              <w:rPr>
                <w:rFonts w:ascii="Aptos" w:hAnsi="Aptos"/>
                <w:color w:val="EE0000"/>
              </w:rPr>
              <w:t>Ashimwe</w:t>
            </w:r>
            <w:proofErr w:type="spellEnd"/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0BD09967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5C99C168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  <w:r w:rsidRPr="006F37C9">
              <w:rPr>
                <w:rFonts w:ascii="Aptos" w:hAnsi="Aptos"/>
                <w:color w:val="EE0000"/>
              </w:rPr>
              <w:t>Christine</w:t>
            </w:r>
            <w:r w:rsidRPr="006F37C9">
              <w:rPr>
                <w:rFonts w:ascii="Aptos" w:hAnsi="Aptos"/>
                <w:color w:val="EE0000"/>
              </w:rPr>
              <w:br/>
              <w:t>Dube</w:t>
            </w:r>
          </w:p>
        </w:tc>
        <w:tc>
          <w:tcPr>
            <w:tcW w:w="562" w:type="dxa"/>
            <w:vMerge/>
            <w:tcBorders>
              <w:top w:val="single" w:sz="4" w:space="0" w:color="auto"/>
              <w:bottom w:val="nil"/>
            </w:tcBorders>
          </w:tcPr>
          <w:p w14:paraId="119DAD71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691388C9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  <w:r w:rsidRPr="006F37C9">
              <w:rPr>
                <w:rFonts w:ascii="Aptos" w:hAnsi="Aptos"/>
                <w:color w:val="EE0000"/>
              </w:rPr>
              <w:t>Edward</w:t>
            </w:r>
            <w:r w:rsidRPr="006F37C9">
              <w:rPr>
                <w:rFonts w:ascii="Aptos" w:hAnsi="Aptos"/>
                <w:color w:val="EE0000"/>
              </w:rPr>
              <w:br/>
              <w:t>Furia</w:t>
            </w:r>
          </w:p>
        </w:tc>
        <w:tc>
          <w:tcPr>
            <w:tcW w:w="562" w:type="dxa"/>
            <w:vMerge/>
            <w:tcBorders>
              <w:top w:val="single" w:sz="4" w:space="0" w:color="auto"/>
              <w:bottom w:val="nil"/>
            </w:tcBorders>
          </w:tcPr>
          <w:p w14:paraId="2D7384D3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43BB6B84" w14:textId="35E332A4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  <w:r w:rsidRPr="006F37C9">
              <w:rPr>
                <w:rFonts w:ascii="Aptos" w:hAnsi="Aptos"/>
                <w:color w:val="EE0000"/>
              </w:rPr>
              <w:t>Gwendolyne</w:t>
            </w:r>
            <w:r w:rsidRPr="006F37C9">
              <w:rPr>
                <w:rFonts w:ascii="Aptos" w:hAnsi="Aptos"/>
                <w:color w:val="EE0000"/>
              </w:rPr>
              <w:br/>
            </w:r>
            <w:r w:rsidR="0050211E">
              <w:rPr>
                <w:rFonts w:ascii="Aptos" w:hAnsi="Aptos"/>
                <w:color w:val="EE0000"/>
              </w:rPr>
              <w:t>Mwangi</w:t>
            </w:r>
          </w:p>
        </w:tc>
        <w:tc>
          <w:tcPr>
            <w:tcW w:w="562" w:type="dxa"/>
            <w:vMerge/>
            <w:tcBorders>
              <w:top w:val="single" w:sz="4" w:space="0" w:color="auto"/>
              <w:bottom w:val="nil"/>
            </w:tcBorders>
          </w:tcPr>
          <w:p w14:paraId="08189121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3184613A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  <w:r w:rsidRPr="006F37C9">
              <w:rPr>
                <w:rFonts w:ascii="Aptos" w:hAnsi="Aptos"/>
                <w:color w:val="EE0000"/>
              </w:rPr>
              <w:t>Ignatius</w:t>
            </w:r>
            <w:r w:rsidRPr="006F37C9">
              <w:rPr>
                <w:rFonts w:ascii="Aptos" w:hAnsi="Aptos"/>
                <w:color w:val="EE0000"/>
              </w:rPr>
              <w:br/>
              <w:t>Jeffries</w:t>
            </w:r>
          </w:p>
        </w:tc>
      </w:tr>
      <w:tr w:rsidR="006F37C9" w:rsidRPr="003E4819" w14:paraId="59AD203F" w14:textId="77777777" w:rsidTr="006B4B36">
        <w:tc>
          <w:tcPr>
            <w:tcW w:w="1527" w:type="dxa"/>
            <w:gridSpan w:val="2"/>
            <w:tcBorders>
              <w:left w:val="nil"/>
              <w:right w:val="nil"/>
            </w:tcBorders>
          </w:tcPr>
          <w:p w14:paraId="1D93A3C5" w14:textId="77777777" w:rsidR="006F37C9" w:rsidRDefault="006F37C9" w:rsidP="006B4B36">
            <w:pPr>
              <w:rPr>
                <w:rFonts w:ascii="Aptos" w:hAnsi="Aptos"/>
              </w:rPr>
            </w:pPr>
          </w:p>
        </w:tc>
        <w:tc>
          <w:tcPr>
            <w:tcW w:w="561" w:type="dxa"/>
            <w:vMerge/>
            <w:tcBorders>
              <w:left w:val="nil"/>
              <w:right w:val="nil"/>
            </w:tcBorders>
          </w:tcPr>
          <w:p w14:paraId="43FE87DF" w14:textId="77777777" w:rsidR="006F37C9" w:rsidRPr="00056155" w:rsidRDefault="006F37C9" w:rsidP="006B4B36">
            <w:pPr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tcBorders>
              <w:left w:val="nil"/>
              <w:right w:val="nil"/>
            </w:tcBorders>
          </w:tcPr>
          <w:p w14:paraId="16AF3E8C" w14:textId="77777777" w:rsidR="006F37C9" w:rsidRPr="00056155" w:rsidRDefault="006F37C9" w:rsidP="006B4B36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FF2DBD" w14:textId="77777777" w:rsidR="006F37C9" w:rsidRPr="003E4819" w:rsidRDefault="006F37C9" w:rsidP="006B4B36">
            <w:pPr>
              <w:rPr>
                <w:rFonts w:ascii="Aptos" w:hAnsi="Aptos"/>
              </w:rPr>
            </w:pPr>
          </w:p>
        </w:tc>
        <w:tc>
          <w:tcPr>
            <w:tcW w:w="1696" w:type="dxa"/>
            <w:gridSpan w:val="2"/>
            <w:tcBorders>
              <w:left w:val="nil"/>
              <w:right w:val="nil"/>
            </w:tcBorders>
          </w:tcPr>
          <w:p w14:paraId="678AA44B" w14:textId="77777777" w:rsidR="006F37C9" w:rsidRPr="003E4819" w:rsidRDefault="006F37C9" w:rsidP="006B4B36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CDBC05" w14:textId="77777777" w:rsidR="006F37C9" w:rsidRPr="00056155" w:rsidRDefault="006F37C9" w:rsidP="006B4B36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14:paraId="0BB2DF71" w14:textId="77777777" w:rsidR="006F37C9" w:rsidRPr="00056155" w:rsidRDefault="006F37C9" w:rsidP="006B4B36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329A6F" w14:textId="77777777" w:rsidR="006F37C9" w:rsidRPr="00056155" w:rsidRDefault="006F37C9" w:rsidP="006B4B36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14:paraId="785B90DA" w14:textId="77777777" w:rsidR="006F37C9" w:rsidRPr="00056155" w:rsidRDefault="006F37C9" w:rsidP="006B4B36">
            <w:pPr>
              <w:rPr>
                <w:rFonts w:ascii="Aptos" w:hAnsi="Aptos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D0F70D" w14:textId="77777777" w:rsidR="006F37C9" w:rsidRPr="00056155" w:rsidRDefault="006F37C9" w:rsidP="006B4B36">
            <w:pPr>
              <w:rPr>
                <w:rFonts w:ascii="Aptos" w:hAnsi="Aptos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14:paraId="4AA2914D" w14:textId="77777777" w:rsidR="006F37C9" w:rsidRPr="00056155" w:rsidRDefault="006F37C9" w:rsidP="006B4B36">
            <w:pPr>
              <w:rPr>
                <w:rFonts w:ascii="Aptos" w:hAnsi="Aptos"/>
              </w:rPr>
            </w:pPr>
          </w:p>
        </w:tc>
      </w:tr>
      <w:tr w:rsidR="006F37C9" w:rsidRPr="003E4819" w14:paraId="6F203557" w14:textId="77777777" w:rsidTr="006B4B36">
        <w:tc>
          <w:tcPr>
            <w:tcW w:w="1527" w:type="dxa"/>
            <w:gridSpan w:val="2"/>
            <w:shd w:val="clear" w:color="auto" w:fill="DAEEF3" w:themeFill="accent5" w:themeFillTint="33"/>
          </w:tcPr>
          <w:p w14:paraId="61BAF297" w14:textId="77777777" w:rsidR="006F37C9" w:rsidRPr="003E4819" w:rsidRDefault="006F37C9" w:rsidP="006B4B3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Ready </w:t>
            </w:r>
            <w:r>
              <w:rPr>
                <w:rFonts w:ascii="Aptos" w:hAnsi="Aptos"/>
              </w:rPr>
              <w:br/>
              <w:t>Now</w:t>
            </w:r>
          </w:p>
        </w:tc>
        <w:tc>
          <w:tcPr>
            <w:tcW w:w="561" w:type="dxa"/>
            <w:vMerge/>
          </w:tcPr>
          <w:p w14:paraId="5BF985A9" w14:textId="77777777" w:rsidR="006F37C9" w:rsidRPr="00056155" w:rsidRDefault="006F37C9" w:rsidP="006B4B36">
            <w:pPr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shd w:val="clear" w:color="auto" w:fill="DAEEF3" w:themeFill="accent5" w:themeFillTint="33"/>
          </w:tcPr>
          <w:p w14:paraId="0E899970" w14:textId="3B0136E0" w:rsidR="006F37C9" w:rsidRPr="006F37C9" w:rsidRDefault="00E23DF0" w:rsidP="006B4B36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Christine Dube</w:t>
            </w: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4FD00686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6" w:type="dxa"/>
            <w:gridSpan w:val="2"/>
            <w:shd w:val="clear" w:color="auto" w:fill="DAEEF3" w:themeFill="accent5" w:themeFillTint="33"/>
          </w:tcPr>
          <w:p w14:paraId="7A971C4A" w14:textId="02544B21" w:rsidR="006F37C9" w:rsidRPr="006F37C9" w:rsidRDefault="00E23DF0" w:rsidP="006B4B36">
            <w:pPr>
              <w:rPr>
                <w:rFonts w:ascii="Aptos" w:hAnsi="Aptos"/>
                <w:color w:val="EE0000"/>
              </w:rPr>
            </w:pPr>
            <w:r w:rsidRPr="006F37C9">
              <w:rPr>
                <w:rFonts w:ascii="Aptos" w:hAnsi="Aptos"/>
                <w:color w:val="EE0000"/>
              </w:rPr>
              <w:t>Keith</w:t>
            </w:r>
            <w:r w:rsidRPr="006F37C9">
              <w:rPr>
                <w:rFonts w:ascii="Aptos" w:hAnsi="Aptos"/>
                <w:color w:val="EE0000"/>
              </w:rPr>
              <w:br/>
              <w:t>Limpopo</w:t>
            </w: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12254C61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shd w:val="clear" w:color="auto" w:fill="DAEEF3" w:themeFill="accent5" w:themeFillTint="33"/>
          </w:tcPr>
          <w:p w14:paraId="3BEFE4B4" w14:textId="40763C2E" w:rsidR="006F37C9" w:rsidRPr="006F37C9" w:rsidRDefault="00E23DF0" w:rsidP="006B4B36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None</w:t>
            </w: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7D25A175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shd w:val="clear" w:color="auto" w:fill="DAEEF3" w:themeFill="accent5" w:themeFillTint="33"/>
          </w:tcPr>
          <w:p w14:paraId="27AFFE11" w14:textId="242F00D1" w:rsidR="006F37C9" w:rsidRPr="006F37C9" w:rsidRDefault="00E23DF0" w:rsidP="006B4B36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None</w:t>
            </w: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25B28FB2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shd w:val="clear" w:color="auto" w:fill="DAEEF3" w:themeFill="accent5" w:themeFillTint="33"/>
          </w:tcPr>
          <w:p w14:paraId="4E3F5802" w14:textId="577A1D1E" w:rsidR="006F37C9" w:rsidRPr="006F37C9" w:rsidRDefault="00E23DF0" w:rsidP="006B4B36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Maria</w:t>
            </w:r>
            <w:r>
              <w:rPr>
                <w:rFonts w:ascii="Aptos" w:hAnsi="Aptos"/>
                <w:color w:val="EE0000"/>
              </w:rPr>
              <w:br/>
              <w:t>Nasajo</w:t>
            </w:r>
          </w:p>
        </w:tc>
      </w:tr>
      <w:tr w:rsidR="006F37C9" w:rsidRPr="003E4819" w14:paraId="0EF690B5" w14:textId="77777777" w:rsidTr="006B4B36">
        <w:tc>
          <w:tcPr>
            <w:tcW w:w="805" w:type="dxa"/>
            <w:shd w:val="clear" w:color="auto" w:fill="DAEEF3" w:themeFill="accent5" w:themeFillTint="33"/>
          </w:tcPr>
          <w:p w14:paraId="41AB4B08" w14:textId="77777777" w:rsidR="006F37C9" w:rsidRPr="00DD0298" w:rsidRDefault="006F37C9" w:rsidP="006B4B36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  <w:r w:rsidRPr="00DD0298">
              <w:rPr>
                <w:rFonts w:ascii="Aptos" w:hAnsi="Aptos"/>
                <w:i/>
                <w:iCs/>
                <w:color w:val="7F7F7F" w:themeColor="text1" w:themeTint="80"/>
              </w:rPr>
              <w:t>perf</w:t>
            </w:r>
          </w:p>
        </w:tc>
        <w:tc>
          <w:tcPr>
            <w:tcW w:w="722" w:type="dxa"/>
            <w:shd w:val="clear" w:color="auto" w:fill="DAEEF3" w:themeFill="accent5" w:themeFillTint="33"/>
          </w:tcPr>
          <w:p w14:paraId="636A587B" w14:textId="77777777" w:rsidR="006F37C9" w:rsidRPr="00DD0298" w:rsidRDefault="006F37C9" w:rsidP="006B4B36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  <w:r w:rsidRPr="00DD0298">
              <w:rPr>
                <w:rFonts w:ascii="Aptos" w:hAnsi="Aptos"/>
                <w:i/>
                <w:iCs/>
                <w:color w:val="7F7F7F" w:themeColor="text1" w:themeTint="80"/>
              </w:rPr>
              <w:t>pot</w:t>
            </w:r>
          </w:p>
        </w:tc>
        <w:tc>
          <w:tcPr>
            <w:tcW w:w="561" w:type="dxa"/>
            <w:vMerge/>
          </w:tcPr>
          <w:p w14:paraId="01D15A14" w14:textId="77777777" w:rsidR="006F37C9" w:rsidRPr="00056155" w:rsidRDefault="006F37C9" w:rsidP="006B4B36">
            <w:pPr>
              <w:rPr>
                <w:rFonts w:ascii="Aptos" w:hAnsi="Aptos"/>
              </w:rPr>
            </w:pPr>
          </w:p>
        </w:tc>
        <w:tc>
          <w:tcPr>
            <w:tcW w:w="847" w:type="dxa"/>
            <w:shd w:val="clear" w:color="auto" w:fill="DAEEF3" w:themeFill="accent5" w:themeFillTint="33"/>
          </w:tcPr>
          <w:p w14:paraId="57795A40" w14:textId="0E1E6B60" w:rsidR="006F37C9" w:rsidRPr="006F37C9" w:rsidRDefault="006F37C9" w:rsidP="006B4B36">
            <w:pPr>
              <w:jc w:val="center"/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H</w:t>
            </w:r>
          </w:p>
        </w:tc>
        <w:tc>
          <w:tcPr>
            <w:tcW w:w="845" w:type="dxa"/>
            <w:shd w:val="clear" w:color="auto" w:fill="DAEEF3" w:themeFill="accent5" w:themeFillTint="33"/>
          </w:tcPr>
          <w:p w14:paraId="658830CD" w14:textId="400A078F" w:rsidR="006F37C9" w:rsidRPr="006F37C9" w:rsidRDefault="006F37C9" w:rsidP="006B4B36">
            <w:pPr>
              <w:jc w:val="center"/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H</w:t>
            </w: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34C51A5D" w14:textId="77777777" w:rsidR="006F37C9" w:rsidRPr="006F37C9" w:rsidRDefault="006F37C9" w:rsidP="006B4B36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849" w:type="dxa"/>
            <w:shd w:val="clear" w:color="auto" w:fill="DAEEF3" w:themeFill="accent5" w:themeFillTint="33"/>
          </w:tcPr>
          <w:p w14:paraId="08913F39" w14:textId="6D9BDC60" w:rsidR="006F37C9" w:rsidRPr="006F37C9" w:rsidRDefault="00E23DF0" w:rsidP="006B4B36">
            <w:pPr>
              <w:jc w:val="center"/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H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 w14:paraId="47333497" w14:textId="0F623EBF" w:rsidR="006F37C9" w:rsidRPr="006F37C9" w:rsidRDefault="00E23DF0" w:rsidP="006B4B36">
            <w:pPr>
              <w:jc w:val="center"/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M</w:t>
            </w: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14:paraId="12755841" w14:textId="77777777" w:rsidR="006F37C9" w:rsidRPr="006F37C9" w:rsidRDefault="006F37C9" w:rsidP="006B4B36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846" w:type="dxa"/>
            <w:shd w:val="clear" w:color="auto" w:fill="DAEEF3" w:themeFill="accent5" w:themeFillTint="33"/>
          </w:tcPr>
          <w:p w14:paraId="3AC76F75" w14:textId="0276BFE9" w:rsidR="006F37C9" w:rsidRPr="006F37C9" w:rsidRDefault="006F37C9" w:rsidP="006B4B36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844" w:type="dxa"/>
            <w:shd w:val="clear" w:color="auto" w:fill="DAEEF3" w:themeFill="accent5" w:themeFillTint="33"/>
          </w:tcPr>
          <w:p w14:paraId="100BBE0A" w14:textId="20AD0A7D" w:rsidR="006F37C9" w:rsidRPr="006F37C9" w:rsidRDefault="006F37C9" w:rsidP="006B4B36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14:paraId="2D8633A4" w14:textId="77777777" w:rsidR="006F37C9" w:rsidRPr="006F37C9" w:rsidRDefault="006F37C9" w:rsidP="006B4B36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846" w:type="dxa"/>
            <w:shd w:val="clear" w:color="auto" w:fill="DAEEF3" w:themeFill="accent5" w:themeFillTint="33"/>
          </w:tcPr>
          <w:p w14:paraId="1077E24A" w14:textId="77777777" w:rsidR="006F37C9" w:rsidRPr="006F37C9" w:rsidRDefault="006F37C9" w:rsidP="006B4B36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844" w:type="dxa"/>
            <w:shd w:val="clear" w:color="auto" w:fill="DAEEF3" w:themeFill="accent5" w:themeFillTint="33"/>
          </w:tcPr>
          <w:p w14:paraId="6230DDD7" w14:textId="77777777" w:rsidR="006F37C9" w:rsidRPr="006F37C9" w:rsidRDefault="006F37C9" w:rsidP="006B4B36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14:paraId="07BB5A59" w14:textId="77777777" w:rsidR="006F37C9" w:rsidRPr="006F37C9" w:rsidRDefault="006F37C9" w:rsidP="006B4B36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846" w:type="dxa"/>
            <w:shd w:val="clear" w:color="auto" w:fill="DAEEF3" w:themeFill="accent5" w:themeFillTint="33"/>
          </w:tcPr>
          <w:p w14:paraId="3985C89F" w14:textId="55C7DEF0" w:rsidR="006F37C9" w:rsidRPr="006F37C9" w:rsidRDefault="00E23DF0" w:rsidP="006B4B36">
            <w:pPr>
              <w:jc w:val="center"/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H</w:t>
            </w:r>
          </w:p>
        </w:tc>
        <w:tc>
          <w:tcPr>
            <w:tcW w:w="844" w:type="dxa"/>
            <w:shd w:val="clear" w:color="auto" w:fill="DAEEF3" w:themeFill="accent5" w:themeFillTint="33"/>
          </w:tcPr>
          <w:p w14:paraId="5C6E4FC1" w14:textId="6FC070F4" w:rsidR="006F37C9" w:rsidRPr="006F37C9" w:rsidRDefault="00E23DF0" w:rsidP="006B4B36">
            <w:pPr>
              <w:jc w:val="center"/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H</w:t>
            </w:r>
          </w:p>
        </w:tc>
      </w:tr>
      <w:tr w:rsidR="006F37C9" w:rsidRPr="003E4819" w14:paraId="39685386" w14:textId="77777777" w:rsidTr="006B4B36">
        <w:tc>
          <w:tcPr>
            <w:tcW w:w="1527" w:type="dxa"/>
            <w:gridSpan w:val="2"/>
            <w:shd w:val="clear" w:color="auto" w:fill="DAEEF3" w:themeFill="accent5" w:themeFillTint="33"/>
          </w:tcPr>
          <w:p w14:paraId="241A3151" w14:textId="77777777" w:rsidR="006F37C9" w:rsidRPr="00DD0298" w:rsidRDefault="006F37C9" w:rsidP="006B4B36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  <w:r w:rsidRPr="00DD0298">
              <w:rPr>
                <w:rFonts w:ascii="Aptos" w:hAnsi="Aptos"/>
                <w:i/>
                <w:iCs/>
                <w:color w:val="7F7F7F" w:themeColor="text1" w:themeTint="80"/>
              </w:rPr>
              <w:t>next step</w:t>
            </w:r>
          </w:p>
        </w:tc>
        <w:tc>
          <w:tcPr>
            <w:tcW w:w="561" w:type="dxa"/>
            <w:vMerge/>
          </w:tcPr>
          <w:p w14:paraId="1BE2C7CB" w14:textId="77777777" w:rsidR="006F37C9" w:rsidRPr="00056155" w:rsidRDefault="006F37C9" w:rsidP="006B4B36">
            <w:pPr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shd w:val="clear" w:color="auto" w:fill="DAEEF3" w:themeFill="accent5" w:themeFillTint="33"/>
          </w:tcPr>
          <w:p w14:paraId="661788A4" w14:textId="36CD0A03" w:rsidR="006F37C9" w:rsidRPr="006F37C9" w:rsidRDefault="00E23DF0" w:rsidP="006B4B36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Board plan</w:t>
            </w: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2FE1E9E0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6" w:type="dxa"/>
            <w:gridSpan w:val="2"/>
            <w:shd w:val="clear" w:color="auto" w:fill="DAEEF3" w:themeFill="accent5" w:themeFillTint="33"/>
          </w:tcPr>
          <w:p w14:paraId="08D5F83E" w14:textId="683CD3DC" w:rsidR="006F37C9" w:rsidRPr="006F37C9" w:rsidRDefault="00E23DF0" w:rsidP="006B4B36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None</w:t>
            </w: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13A1090A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shd w:val="clear" w:color="auto" w:fill="DAEEF3" w:themeFill="accent5" w:themeFillTint="33"/>
          </w:tcPr>
          <w:p w14:paraId="23E4860C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10F743CB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shd w:val="clear" w:color="auto" w:fill="DAEEF3" w:themeFill="accent5" w:themeFillTint="33"/>
          </w:tcPr>
          <w:p w14:paraId="78F07685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3BFFB9DD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shd w:val="clear" w:color="auto" w:fill="DAEEF3" w:themeFill="accent5" w:themeFillTint="33"/>
          </w:tcPr>
          <w:p w14:paraId="5C8A1C30" w14:textId="403D15B6" w:rsidR="006F37C9" w:rsidRPr="006F37C9" w:rsidRDefault="00E23DF0" w:rsidP="006B4B36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Board comm.</w:t>
            </w:r>
          </w:p>
        </w:tc>
      </w:tr>
      <w:tr w:rsidR="006F37C9" w:rsidRPr="003E4819" w14:paraId="5466A0BF" w14:textId="77777777" w:rsidTr="006B4B36">
        <w:tc>
          <w:tcPr>
            <w:tcW w:w="1527" w:type="dxa"/>
            <w:gridSpan w:val="2"/>
            <w:tcBorders>
              <w:left w:val="nil"/>
              <w:right w:val="nil"/>
            </w:tcBorders>
          </w:tcPr>
          <w:p w14:paraId="72591FB5" w14:textId="77777777" w:rsidR="006F37C9" w:rsidRPr="00DD0298" w:rsidRDefault="006F37C9" w:rsidP="006B4B36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</w:p>
        </w:tc>
        <w:tc>
          <w:tcPr>
            <w:tcW w:w="561" w:type="dxa"/>
            <w:vMerge/>
            <w:tcBorders>
              <w:left w:val="nil"/>
              <w:right w:val="nil"/>
            </w:tcBorders>
          </w:tcPr>
          <w:p w14:paraId="60224F66" w14:textId="77777777" w:rsidR="006F37C9" w:rsidRPr="00056155" w:rsidRDefault="006F37C9" w:rsidP="006B4B36">
            <w:pPr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tcBorders>
              <w:left w:val="nil"/>
              <w:right w:val="nil"/>
            </w:tcBorders>
          </w:tcPr>
          <w:p w14:paraId="1F4CE46F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E42AC6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6" w:type="dxa"/>
            <w:gridSpan w:val="2"/>
            <w:tcBorders>
              <w:left w:val="nil"/>
              <w:right w:val="nil"/>
            </w:tcBorders>
          </w:tcPr>
          <w:p w14:paraId="4349CD77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15C186A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14:paraId="4521473D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8B6D9DC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14:paraId="09D0A50B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4583B7D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14:paraId="67EEEF7E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</w:tr>
      <w:tr w:rsidR="006F37C9" w:rsidRPr="003E4819" w14:paraId="1C924214" w14:textId="77777777" w:rsidTr="006B4B36">
        <w:tc>
          <w:tcPr>
            <w:tcW w:w="1527" w:type="dxa"/>
            <w:gridSpan w:val="2"/>
            <w:shd w:val="clear" w:color="auto" w:fill="E5DFEC" w:themeFill="accent4" w:themeFillTint="33"/>
          </w:tcPr>
          <w:p w14:paraId="00318F6A" w14:textId="77777777" w:rsidR="006F37C9" w:rsidRPr="003E4819" w:rsidRDefault="006F37C9" w:rsidP="006B4B3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Ready in 1 year</w:t>
            </w:r>
          </w:p>
        </w:tc>
        <w:tc>
          <w:tcPr>
            <w:tcW w:w="561" w:type="dxa"/>
            <w:vMerge/>
          </w:tcPr>
          <w:p w14:paraId="085788B0" w14:textId="77777777" w:rsidR="006F37C9" w:rsidRPr="00056155" w:rsidRDefault="006F37C9" w:rsidP="006B4B36">
            <w:pPr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shd w:val="clear" w:color="auto" w:fill="E5DFEC" w:themeFill="accent4" w:themeFillTint="33"/>
          </w:tcPr>
          <w:p w14:paraId="21237DBD" w14:textId="38684436" w:rsidR="006F37C9" w:rsidRPr="006F37C9" w:rsidRDefault="00E23DF0" w:rsidP="006B4B36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None</w:t>
            </w: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699B8D8C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6" w:type="dxa"/>
            <w:gridSpan w:val="2"/>
            <w:shd w:val="clear" w:color="auto" w:fill="E5DFEC" w:themeFill="accent4" w:themeFillTint="33"/>
          </w:tcPr>
          <w:p w14:paraId="0F9212E9" w14:textId="58CBAB55" w:rsidR="006F37C9" w:rsidRPr="006F37C9" w:rsidRDefault="00E23DF0" w:rsidP="006B4B36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None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71EC24BF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shd w:val="clear" w:color="auto" w:fill="E5DFEC" w:themeFill="accent4" w:themeFillTint="33"/>
          </w:tcPr>
          <w:p w14:paraId="0B4AA4C2" w14:textId="5A361515" w:rsidR="006F37C9" w:rsidRPr="006F37C9" w:rsidRDefault="00E23DF0" w:rsidP="006B4B36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Olive</w:t>
            </w:r>
            <w:r>
              <w:rPr>
                <w:rFonts w:ascii="Aptos" w:hAnsi="Aptos"/>
                <w:color w:val="EE0000"/>
              </w:rPr>
              <w:br/>
            </w:r>
            <w:proofErr w:type="spellStart"/>
            <w:r>
              <w:rPr>
                <w:rFonts w:ascii="Aptos" w:hAnsi="Aptos"/>
                <w:color w:val="EE0000"/>
              </w:rPr>
              <w:t>Rumanyika</w:t>
            </w:r>
            <w:proofErr w:type="spellEnd"/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499F5335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shd w:val="clear" w:color="auto" w:fill="E5DFEC" w:themeFill="accent4" w:themeFillTint="33"/>
          </w:tcPr>
          <w:p w14:paraId="004802F5" w14:textId="01E755F9" w:rsidR="006F37C9" w:rsidRPr="006F37C9" w:rsidRDefault="00E23DF0" w:rsidP="006B4B36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None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65A6174A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shd w:val="clear" w:color="auto" w:fill="E5DFEC" w:themeFill="accent4" w:themeFillTint="33"/>
          </w:tcPr>
          <w:p w14:paraId="2FD86B1F" w14:textId="0C2172A7" w:rsidR="006F37C9" w:rsidRPr="006F37C9" w:rsidRDefault="00E23DF0" w:rsidP="006B4B36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None</w:t>
            </w:r>
          </w:p>
        </w:tc>
      </w:tr>
      <w:tr w:rsidR="006F37C9" w:rsidRPr="003E4819" w14:paraId="5A46E960" w14:textId="77777777" w:rsidTr="006B4B36">
        <w:tc>
          <w:tcPr>
            <w:tcW w:w="805" w:type="dxa"/>
            <w:shd w:val="clear" w:color="auto" w:fill="E5DFEC" w:themeFill="accent4" w:themeFillTint="33"/>
          </w:tcPr>
          <w:p w14:paraId="31FDCD7C" w14:textId="77777777" w:rsidR="006F37C9" w:rsidRPr="00DD0298" w:rsidRDefault="006F37C9" w:rsidP="006B4B36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  <w:r w:rsidRPr="00DD0298">
              <w:rPr>
                <w:rFonts w:ascii="Aptos" w:hAnsi="Aptos"/>
                <w:i/>
                <w:iCs/>
                <w:color w:val="7F7F7F" w:themeColor="text1" w:themeTint="80"/>
              </w:rPr>
              <w:t>perf</w:t>
            </w:r>
          </w:p>
        </w:tc>
        <w:tc>
          <w:tcPr>
            <w:tcW w:w="722" w:type="dxa"/>
            <w:shd w:val="clear" w:color="auto" w:fill="E5DFEC" w:themeFill="accent4" w:themeFillTint="33"/>
          </w:tcPr>
          <w:p w14:paraId="70C0EE2D" w14:textId="77777777" w:rsidR="006F37C9" w:rsidRPr="00DD0298" w:rsidRDefault="006F37C9" w:rsidP="006B4B36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  <w:r w:rsidRPr="00DD0298">
              <w:rPr>
                <w:rFonts w:ascii="Aptos" w:hAnsi="Aptos"/>
                <w:i/>
                <w:iCs/>
                <w:color w:val="7F7F7F" w:themeColor="text1" w:themeTint="80"/>
              </w:rPr>
              <w:t>pot</w:t>
            </w:r>
          </w:p>
        </w:tc>
        <w:tc>
          <w:tcPr>
            <w:tcW w:w="561" w:type="dxa"/>
            <w:vMerge/>
          </w:tcPr>
          <w:p w14:paraId="347E3646" w14:textId="77777777" w:rsidR="006F37C9" w:rsidRPr="00056155" w:rsidRDefault="006F37C9" w:rsidP="006B4B36">
            <w:pPr>
              <w:rPr>
                <w:rFonts w:ascii="Aptos" w:hAnsi="Aptos"/>
              </w:rPr>
            </w:pPr>
          </w:p>
        </w:tc>
        <w:tc>
          <w:tcPr>
            <w:tcW w:w="847" w:type="dxa"/>
            <w:shd w:val="clear" w:color="auto" w:fill="E5DFEC" w:themeFill="accent4" w:themeFillTint="33"/>
          </w:tcPr>
          <w:p w14:paraId="68F4F3EB" w14:textId="237246FA" w:rsidR="006F37C9" w:rsidRPr="006F37C9" w:rsidRDefault="006F37C9" w:rsidP="006B4B36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845" w:type="dxa"/>
            <w:shd w:val="clear" w:color="auto" w:fill="E5DFEC" w:themeFill="accent4" w:themeFillTint="33"/>
          </w:tcPr>
          <w:p w14:paraId="183E6C12" w14:textId="1E224308" w:rsidR="006F37C9" w:rsidRPr="006F37C9" w:rsidRDefault="006F37C9" w:rsidP="006B4B36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2DC49F05" w14:textId="77777777" w:rsidR="006F37C9" w:rsidRPr="006F37C9" w:rsidRDefault="006F37C9" w:rsidP="006B4B36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849" w:type="dxa"/>
            <w:shd w:val="clear" w:color="auto" w:fill="E5DFEC" w:themeFill="accent4" w:themeFillTint="33"/>
          </w:tcPr>
          <w:p w14:paraId="6B154A4C" w14:textId="77777777" w:rsidR="006F37C9" w:rsidRPr="006F37C9" w:rsidRDefault="006F37C9" w:rsidP="006B4B36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847" w:type="dxa"/>
            <w:shd w:val="clear" w:color="auto" w:fill="E5DFEC" w:themeFill="accent4" w:themeFillTint="33"/>
          </w:tcPr>
          <w:p w14:paraId="2AD02A64" w14:textId="77777777" w:rsidR="006F37C9" w:rsidRPr="006F37C9" w:rsidRDefault="006F37C9" w:rsidP="006B4B36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14:paraId="0EF6FDA5" w14:textId="77777777" w:rsidR="006F37C9" w:rsidRPr="006F37C9" w:rsidRDefault="006F37C9" w:rsidP="006B4B36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846" w:type="dxa"/>
            <w:shd w:val="clear" w:color="auto" w:fill="E5DFEC" w:themeFill="accent4" w:themeFillTint="33"/>
          </w:tcPr>
          <w:p w14:paraId="346D6913" w14:textId="67D3A1E4" w:rsidR="006F37C9" w:rsidRPr="006F37C9" w:rsidRDefault="00E23DF0" w:rsidP="006B4B36">
            <w:pPr>
              <w:jc w:val="center"/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H</w:t>
            </w:r>
          </w:p>
        </w:tc>
        <w:tc>
          <w:tcPr>
            <w:tcW w:w="844" w:type="dxa"/>
            <w:shd w:val="clear" w:color="auto" w:fill="E5DFEC" w:themeFill="accent4" w:themeFillTint="33"/>
          </w:tcPr>
          <w:p w14:paraId="6464D857" w14:textId="3CF68ACF" w:rsidR="006F37C9" w:rsidRPr="006F37C9" w:rsidRDefault="00E23DF0" w:rsidP="006B4B36">
            <w:pPr>
              <w:jc w:val="center"/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H</w:t>
            </w: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14:paraId="0BCC64AA" w14:textId="77777777" w:rsidR="006F37C9" w:rsidRPr="006F37C9" w:rsidRDefault="006F37C9" w:rsidP="006B4B36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846" w:type="dxa"/>
            <w:shd w:val="clear" w:color="auto" w:fill="E5DFEC" w:themeFill="accent4" w:themeFillTint="33"/>
          </w:tcPr>
          <w:p w14:paraId="3B3E862E" w14:textId="77777777" w:rsidR="006F37C9" w:rsidRPr="006F37C9" w:rsidRDefault="006F37C9" w:rsidP="006B4B36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844" w:type="dxa"/>
            <w:shd w:val="clear" w:color="auto" w:fill="E5DFEC" w:themeFill="accent4" w:themeFillTint="33"/>
          </w:tcPr>
          <w:p w14:paraId="68AE63EE" w14:textId="77777777" w:rsidR="006F37C9" w:rsidRPr="006F37C9" w:rsidRDefault="006F37C9" w:rsidP="006B4B36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14:paraId="053C9DC5" w14:textId="77777777" w:rsidR="006F37C9" w:rsidRPr="006F37C9" w:rsidRDefault="006F37C9" w:rsidP="006B4B36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846" w:type="dxa"/>
            <w:shd w:val="clear" w:color="auto" w:fill="E5DFEC" w:themeFill="accent4" w:themeFillTint="33"/>
          </w:tcPr>
          <w:p w14:paraId="017D4F29" w14:textId="77777777" w:rsidR="006F37C9" w:rsidRPr="006F37C9" w:rsidRDefault="006F37C9" w:rsidP="006B4B36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844" w:type="dxa"/>
            <w:shd w:val="clear" w:color="auto" w:fill="E5DFEC" w:themeFill="accent4" w:themeFillTint="33"/>
          </w:tcPr>
          <w:p w14:paraId="3F527B09" w14:textId="77777777" w:rsidR="006F37C9" w:rsidRPr="006F37C9" w:rsidRDefault="006F37C9" w:rsidP="006B4B36">
            <w:pPr>
              <w:jc w:val="center"/>
              <w:rPr>
                <w:rFonts w:ascii="Aptos" w:hAnsi="Aptos"/>
                <w:color w:val="EE0000"/>
              </w:rPr>
            </w:pPr>
          </w:p>
        </w:tc>
      </w:tr>
      <w:tr w:rsidR="006F37C9" w:rsidRPr="003E4819" w14:paraId="206B66CF" w14:textId="77777777" w:rsidTr="006B4B36">
        <w:tc>
          <w:tcPr>
            <w:tcW w:w="1527" w:type="dxa"/>
            <w:gridSpan w:val="2"/>
            <w:shd w:val="clear" w:color="auto" w:fill="E5DFEC" w:themeFill="accent4" w:themeFillTint="33"/>
          </w:tcPr>
          <w:p w14:paraId="6D73FCC3" w14:textId="77777777" w:rsidR="006F37C9" w:rsidRPr="00DD0298" w:rsidRDefault="006F37C9" w:rsidP="006B4B36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  <w:r w:rsidRPr="00DD0298">
              <w:rPr>
                <w:rFonts w:ascii="Aptos" w:hAnsi="Aptos"/>
                <w:i/>
                <w:iCs/>
                <w:color w:val="7F7F7F" w:themeColor="text1" w:themeTint="80"/>
              </w:rPr>
              <w:t>next step</w:t>
            </w:r>
          </w:p>
        </w:tc>
        <w:tc>
          <w:tcPr>
            <w:tcW w:w="561" w:type="dxa"/>
            <w:vMerge/>
          </w:tcPr>
          <w:p w14:paraId="15B4AC78" w14:textId="77777777" w:rsidR="006F37C9" w:rsidRPr="00056155" w:rsidRDefault="006F37C9" w:rsidP="006B4B36">
            <w:pPr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shd w:val="clear" w:color="auto" w:fill="E5DFEC" w:themeFill="accent4" w:themeFillTint="33"/>
          </w:tcPr>
          <w:p w14:paraId="4F493329" w14:textId="034ADEE2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463C953E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6" w:type="dxa"/>
            <w:gridSpan w:val="2"/>
            <w:shd w:val="clear" w:color="auto" w:fill="E5DFEC" w:themeFill="accent4" w:themeFillTint="33"/>
          </w:tcPr>
          <w:p w14:paraId="1D365433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4848F8DA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shd w:val="clear" w:color="auto" w:fill="E5DFEC" w:themeFill="accent4" w:themeFillTint="33"/>
          </w:tcPr>
          <w:p w14:paraId="327F923F" w14:textId="05E7F6B2" w:rsidR="006F37C9" w:rsidRPr="006F37C9" w:rsidRDefault="00E23DF0" w:rsidP="006B4B36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Head of Credit</w:t>
            </w: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631A4690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shd w:val="clear" w:color="auto" w:fill="E5DFEC" w:themeFill="accent4" w:themeFillTint="33"/>
          </w:tcPr>
          <w:p w14:paraId="0211EDB0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04D83795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shd w:val="clear" w:color="auto" w:fill="E5DFEC" w:themeFill="accent4" w:themeFillTint="33"/>
          </w:tcPr>
          <w:p w14:paraId="75D8FCE9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</w:tr>
      <w:tr w:rsidR="006F37C9" w:rsidRPr="003E4819" w14:paraId="04FBE001" w14:textId="77777777" w:rsidTr="006B4B36">
        <w:tc>
          <w:tcPr>
            <w:tcW w:w="1527" w:type="dxa"/>
            <w:gridSpan w:val="2"/>
            <w:tcBorders>
              <w:left w:val="nil"/>
              <w:right w:val="nil"/>
            </w:tcBorders>
          </w:tcPr>
          <w:p w14:paraId="5353E23F" w14:textId="77777777" w:rsidR="006F37C9" w:rsidRPr="00DD0298" w:rsidRDefault="006F37C9" w:rsidP="006B4B36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</w:p>
        </w:tc>
        <w:tc>
          <w:tcPr>
            <w:tcW w:w="561" w:type="dxa"/>
            <w:vMerge/>
            <w:tcBorders>
              <w:left w:val="nil"/>
              <w:right w:val="nil"/>
            </w:tcBorders>
          </w:tcPr>
          <w:p w14:paraId="541B7CED" w14:textId="77777777" w:rsidR="006F37C9" w:rsidRPr="00056155" w:rsidRDefault="006F37C9" w:rsidP="006B4B36">
            <w:pPr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tcBorders>
              <w:left w:val="nil"/>
              <w:right w:val="nil"/>
            </w:tcBorders>
          </w:tcPr>
          <w:p w14:paraId="3D947B78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518F9A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6" w:type="dxa"/>
            <w:gridSpan w:val="2"/>
            <w:tcBorders>
              <w:left w:val="nil"/>
              <w:right w:val="nil"/>
            </w:tcBorders>
          </w:tcPr>
          <w:p w14:paraId="47FEB4BA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1681CBD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14:paraId="622337FB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C27704C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14:paraId="100C04D4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821FE2D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14:paraId="0B20D0EE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</w:tr>
      <w:tr w:rsidR="006F37C9" w:rsidRPr="003E4819" w14:paraId="642D45BE" w14:textId="77777777" w:rsidTr="006B4B36">
        <w:tc>
          <w:tcPr>
            <w:tcW w:w="1527" w:type="dxa"/>
            <w:gridSpan w:val="2"/>
            <w:shd w:val="clear" w:color="auto" w:fill="FDE9D9" w:themeFill="accent6" w:themeFillTint="33"/>
          </w:tcPr>
          <w:p w14:paraId="4DCD39EA" w14:textId="77777777" w:rsidR="006F37C9" w:rsidRPr="003E4819" w:rsidRDefault="006F37C9" w:rsidP="006B4B3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Ready in 2 years</w:t>
            </w:r>
          </w:p>
        </w:tc>
        <w:tc>
          <w:tcPr>
            <w:tcW w:w="561" w:type="dxa"/>
            <w:vMerge/>
          </w:tcPr>
          <w:p w14:paraId="55339EA6" w14:textId="77777777" w:rsidR="006F37C9" w:rsidRPr="00056155" w:rsidRDefault="006F37C9" w:rsidP="006B4B36">
            <w:pPr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shd w:val="clear" w:color="auto" w:fill="FDE9D9" w:themeFill="accent6" w:themeFillTint="33"/>
          </w:tcPr>
          <w:p w14:paraId="385A1B93" w14:textId="42495E82" w:rsidR="006F37C9" w:rsidRPr="006F37C9" w:rsidRDefault="00E23DF0" w:rsidP="006B4B36">
            <w:pPr>
              <w:rPr>
                <w:rFonts w:ascii="Aptos" w:hAnsi="Aptos"/>
                <w:color w:val="EE0000"/>
              </w:rPr>
            </w:pPr>
            <w:r w:rsidRPr="006F37C9">
              <w:rPr>
                <w:rFonts w:ascii="Aptos" w:hAnsi="Aptos"/>
                <w:color w:val="EE0000"/>
              </w:rPr>
              <w:t>Keith</w:t>
            </w:r>
            <w:r w:rsidRPr="006F37C9">
              <w:rPr>
                <w:rFonts w:ascii="Aptos" w:hAnsi="Aptos"/>
                <w:color w:val="EE0000"/>
              </w:rPr>
              <w:br/>
              <w:t>Limpopo</w:t>
            </w: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73E0A500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6" w:type="dxa"/>
            <w:gridSpan w:val="2"/>
            <w:shd w:val="clear" w:color="auto" w:fill="FDE9D9" w:themeFill="accent6" w:themeFillTint="33"/>
          </w:tcPr>
          <w:p w14:paraId="0C26DF99" w14:textId="0A03FD71" w:rsidR="006F37C9" w:rsidRPr="006F37C9" w:rsidRDefault="00E23DF0" w:rsidP="006B4B36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None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4A5CA7F4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shd w:val="clear" w:color="auto" w:fill="FDE9D9" w:themeFill="accent6" w:themeFillTint="33"/>
          </w:tcPr>
          <w:p w14:paraId="5FA41E65" w14:textId="1CA7D4BD" w:rsidR="006F37C9" w:rsidRPr="006F37C9" w:rsidRDefault="00E23DF0" w:rsidP="006B4B36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None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362EF1F7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shd w:val="clear" w:color="auto" w:fill="FDE9D9" w:themeFill="accent6" w:themeFillTint="33"/>
          </w:tcPr>
          <w:p w14:paraId="42057270" w14:textId="7856F3B9" w:rsidR="006F37C9" w:rsidRPr="006F37C9" w:rsidRDefault="00E23DF0" w:rsidP="006B4B36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None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66040721" w14:textId="77777777" w:rsidR="006F37C9" w:rsidRPr="006F37C9" w:rsidRDefault="006F37C9" w:rsidP="006B4B36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shd w:val="clear" w:color="auto" w:fill="FDE9D9" w:themeFill="accent6" w:themeFillTint="33"/>
          </w:tcPr>
          <w:p w14:paraId="43927207" w14:textId="4F9E130E" w:rsidR="006F37C9" w:rsidRPr="006F37C9" w:rsidRDefault="0050211E" w:rsidP="006B4B36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Victor</w:t>
            </w:r>
            <w:r>
              <w:rPr>
                <w:rFonts w:ascii="Aptos" w:hAnsi="Aptos"/>
                <w:color w:val="EE0000"/>
              </w:rPr>
              <w:br/>
              <w:t>Tilahun</w:t>
            </w:r>
          </w:p>
        </w:tc>
      </w:tr>
      <w:tr w:rsidR="00E23DF0" w:rsidRPr="003E4819" w14:paraId="6B66AB57" w14:textId="77777777" w:rsidTr="006B4B36">
        <w:tc>
          <w:tcPr>
            <w:tcW w:w="805" w:type="dxa"/>
            <w:shd w:val="clear" w:color="auto" w:fill="FDE9D9" w:themeFill="accent6" w:themeFillTint="33"/>
          </w:tcPr>
          <w:p w14:paraId="37D963A3" w14:textId="77777777" w:rsidR="00E23DF0" w:rsidRPr="00DD0298" w:rsidRDefault="00E23DF0" w:rsidP="00E23DF0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  <w:r w:rsidRPr="00DD0298">
              <w:rPr>
                <w:rFonts w:ascii="Aptos" w:hAnsi="Aptos"/>
                <w:i/>
                <w:iCs/>
                <w:color w:val="7F7F7F" w:themeColor="text1" w:themeTint="80"/>
              </w:rPr>
              <w:t>perf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14:paraId="29D04759" w14:textId="77777777" w:rsidR="00E23DF0" w:rsidRPr="00DD0298" w:rsidRDefault="00E23DF0" w:rsidP="00E23DF0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  <w:r w:rsidRPr="00DD0298">
              <w:rPr>
                <w:rFonts w:ascii="Aptos" w:hAnsi="Aptos"/>
                <w:i/>
                <w:iCs/>
                <w:color w:val="7F7F7F" w:themeColor="text1" w:themeTint="80"/>
              </w:rPr>
              <w:t>pot</w:t>
            </w:r>
          </w:p>
        </w:tc>
        <w:tc>
          <w:tcPr>
            <w:tcW w:w="561" w:type="dxa"/>
            <w:vMerge/>
          </w:tcPr>
          <w:p w14:paraId="364DE0B9" w14:textId="77777777" w:rsidR="00E23DF0" w:rsidRPr="00056155" w:rsidRDefault="00E23DF0" w:rsidP="00E23DF0">
            <w:pPr>
              <w:rPr>
                <w:rFonts w:ascii="Aptos" w:hAnsi="Aptos"/>
              </w:rPr>
            </w:pPr>
          </w:p>
        </w:tc>
        <w:tc>
          <w:tcPr>
            <w:tcW w:w="847" w:type="dxa"/>
            <w:shd w:val="clear" w:color="auto" w:fill="FDE9D9" w:themeFill="accent6" w:themeFillTint="33"/>
          </w:tcPr>
          <w:p w14:paraId="64B2E64E" w14:textId="7EB5D3B7" w:rsidR="00E23DF0" w:rsidRPr="006F37C9" w:rsidRDefault="00E23DF0" w:rsidP="00E23DF0">
            <w:pPr>
              <w:jc w:val="center"/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H</w:t>
            </w:r>
          </w:p>
        </w:tc>
        <w:tc>
          <w:tcPr>
            <w:tcW w:w="845" w:type="dxa"/>
            <w:shd w:val="clear" w:color="auto" w:fill="FDE9D9" w:themeFill="accent6" w:themeFillTint="33"/>
          </w:tcPr>
          <w:p w14:paraId="3E3A3B04" w14:textId="20880706" w:rsidR="00E23DF0" w:rsidRPr="006F37C9" w:rsidRDefault="00E23DF0" w:rsidP="00E23DF0">
            <w:pPr>
              <w:jc w:val="center"/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M</w:t>
            </w: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14:paraId="5AF6EBE2" w14:textId="77777777" w:rsidR="00E23DF0" w:rsidRPr="006F37C9" w:rsidRDefault="00E23DF0" w:rsidP="00E23DF0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849" w:type="dxa"/>
            <w:shd w:val="clear" w:color="auto" w:fill="FDE9D9" w:themeFill="accent6" w:themeFillTint="33"/>
          </w:tcPr>
          <w:p w14:paraId="4DC4185D" w14:textId="77777777" w:rsidR="00E23DF0" w:rsidRPr="006F37C9" w:rsidRDefault="00E23DF0" w:rsidP="00E23DF0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847" w:type="dxa"/>
            <w:shd w:val="clear" w:color="auto" w:fill="FDE9D9" w:themeFill="accent6" w:themeFillTint="33"/>
          </w:tcPr>
          <w:p w14:paraId="76E78AC3" w14:textId="77777777" w:rsidR="00E23DF0" w:rsidRPr="006F37C9" w:rsidRDefault="00E23DF0" w:rsidP="00E23DF0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14:paraId="2BC35905" w14:textId="77777777" w:rsidR="00E23DF0" w:rsidRPr="006F37C9" w:rsidRDefault="00E23DF0" w:rsidP="00E23DF0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846" w:type="dxa"/>
            <w:shd w:val="clear" w:color="auto" w:fill="FDE9D9" w:themeFill="accent6" w:themeFillTint="33"/>
          </w:tcPr>
          <w:p w14:paraId="003AEA2A" w14:textId="77777777" w:rsidR="00E23DF0" w:rsidRPr="006F37C9" w:rsidRDefault="00E23DF0" w:rsidP="00E23DF0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844" w:type="dxa"/>
            <w:shd w:val="clear" w:color="auto" w:fill="FDE9D9" w:themeFill="accent6" w:themeFillTint="33"/>
          </w:tcPr>
          <w:p w14:paraId="6F35FC76" w14:textId="77777777" w:rsidR="00E23DF0" w:rsidRPr="006F37C9" w:rsidRDefault="00E23DF0" w:rsidP="00E23DF0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14:paraId="05232558" w14:textId="77777777" w:rsidR="00E23DF0" w:rsidRPr="006F37C9" w:rsidRDefault="00E23DF0" w:rsidP="00E23DF0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846" w:type="dxa"/>
            <w:shd w:val="clear" w:color="auto" w:fill="FDE9D9" w:themeFill="accent6" w:themeFillTint="33"/>
          </w:tcPr>
          <w:p w14:paraId="305C6707" w14:textId="77777777" w:rsidR="00E23DF0" w:rsidRPr="006F37C9" w:rsidRDefault="00E23DF0" w:rsidP="00E23DF0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844" w:type="dxa"/>
            <w:shd w:val="clear" w:color="auto" w:fill="FDE9D9" w:themeFill="accent6" w:themeFillTint="33"/>
          </w:tcPr>
          <w:p w14:paraId="63E94B03" w14:textId="77777777" w:rsidR="00E23DF0" w:rsidRPr="006F37C9" w:rsidRDefault="00E23DF0" w:rsidP="00E23DF0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14:paraId="07EF9945" w14:textId="77777777" w:rsidR="00E23DF0" w:rsidRPr="006F37C9" w:rsidRDefault="00E23DF0" w:rsidP="00E23DF0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846" w:type="dxa"/>
            <w:shd w:val="clear" w:color="auto" w:fill="FDE9D9" w:themeFill="accent6" w:themeFillTint="33"/>
          </w:tcPr>
          <w:p w14:paraId="0DD7A41E" w14:textId="7E4DE9BB" w:rsidR="00E23DF0" w:rsidRPr="006F37C9" w:rsidRDefault="0050211E" w:rsidP="00E23DF0">
            <w:pPr>
              <w:jc w:val="center"/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H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24BFC148" w14:textId="0E0CAF7C" w:rsidR="00E23DF0" w:rsidRPr="006F37C9" w:rsidRDefault="0050211E" w:rsidP="00E23DF0">
            <w:pPr>
              <w:jc w:val="center"/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H</w:t>
            </w:r>
          </w:p>
        </w:tc>
      </w:tr>
      <w:tr w:rsidR="00E23DF0" w:rsidRPr="003E4819" w14:paraId="40BC82FB" w14:textId="77777777" w:rsidTr="006B4B36">
        <w:tc>
          <w:tcPr>
            <w:tcW w:w="1527" w:type="dxa"/>
            <w:gridSpan w:val="2"/>
            <w:shd w:val="clear" w:color="auto" w:fill="FDE9D9" w:themeFill="accent6" w:themeFillTint="33"/>
          </w:tcPr>
          <w:p w14:paraId="5CC80DAF" w14:textId="77777777" w:rsidR="00E23DF0" w:rsidRPr="00DD0298" w:rsidRDefault="00E23DF0" w:rsidP="00E23DF0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  <w:r w:rsidRPr="00DD0298">
              <w:rPr>
                <w:rFonts w:ascii="Aptos" w:hAnsi="Aptos"/>
                <w:i/>
                <w:iCs/>
                <w:color w:val="7F7F7F" w:themeColor="text1" w:themeTint="80"/>
              </w:rPr>
              <w:t>next step</w:t>
            </w:r>
          </w:p>
        </w:tc>
        <w:tc>
          <w:tcPr>
            <w:tcW w:w="561" w:type="dxa"/>
            <w:vMerge/>
          </w:tcPr>
          <w:p w14:paraId="01C1CDC4" w14:textId="77777777" w:rsidR="00E23DF0" w:rsidRPr="00056155" w:rsidRDefault="00E23DF0" w:rsidP="00E23DF0">
            <w:pPr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shd w:val="clear" w:color="auto" w:fill="FDE9D9" w:themeFill="accent6" w:themeFillTint="33"/>
          </w:tcPr>
          <w:p w14:paraId="02FF8DDB" w14:textId="428855A8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Com Dir</w:t>
            </w: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20F1C023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6" w:type="dxa"/>
            <w:gridSpan w:val="2"/>
            <w:shd w:val="clear" w:color="auto" w:fill="FDE9D9" w:themeFill="accent6" w:themeFillTint="33"/>
          </w:tcPr>
          <w:p w14:paraId="7564C451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35CC462C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shd w:val="clear" w:color="auto" w:fill="FDE9D9" w:themeFill="accent6" w:themeFillTint="33"/>
          </w:tcPr>
          <w:p w14:paraId="78ACCB4A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17FFD6C3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shd w:val="clear" w:color="auto" w:fill="FDE9D9" w:themeFill="accent6" w:themeFillTint="33"/>
          </w:tcPr>
          <w:p w14:paraId="4CDEBA80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17A59B2B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shd w:val="clear" w:color="auto" w:fill="FDE9D9" w:themeFill="accent6" w:themeFillTint="33"/>
          </w:tcPr>
          <w:p w14:paraId="473E6BDB" w14:textId="53F6BA5C" w:rsidR="00E23DF0" w:rsidRPr="006F37C9" w:rsidRDefault="0050211E" w:rsidP="00E23DF0">
            <w:pPr>
              <w:rPr>
                <w:rFonts w:ascii="Aptos" w:hAnsi="Aptos"/>
                <w:color w:val="EE0000"/>
              </w:rPr>
            </w:pPr>
            <w:proofErr w:type="spellStart"/>
            <w:r>
              <w:rPr>
                <w:rFonts w:ascii="Aptos" w:hAnsi="Aptos"/>
                <w:color w:val="EE0000"/>
              </w:rPr>
              <w:t>Compl</w:t>
            </w:r>
            <w:proofErr w:type="spellEnd"/>
            <w:r>
              <w:rPr>
                <w:rFonts w:ascii="Aptos" w:hAnsi="Aptos"/>
                <w:color w:val="EE0000"/>
              </w:rPr>
              <w:t xml:space="preserve"> </w:t>
            </w:r>
            <w:proofErr w:type="spellStart"/>
            <w:r>
              <w:rPr>
                <w:rFonts w:ascii="Aptos" w:hAnsi="Aptos"/>
                <w:color w:val="EE0000"/>
              </w:rPr>
              <w:t>Mngr</w:t>
            </w:r>
            <w:proofErr w:type="spellEnd"/>
          </w:p>
        </w:tc>
      </w:tr>
      <w:tr w:rsidR="00E23DF0" w:rsidRPr="003E4819" w14:paraId="69B04A36" w14:textId="77777777" w:rsidTr="006B4B36">
        <w:tc>
          <w:tcPr>
            <w:tcW w:w="1527" w:type="dxa"/>
            <w:gridSpan w:val="2"/>
            <w:tcBorders>
              <w:left w:val="nil"/>
              <w:right w:val="nil"/>
            </w:tcBorders>
          </w:tcPr>
          <w:p w14:paraId="1AF9A988" w14:textId="77777777" w:rsidR="00E23DF0" w:rsidRPr="00DD0298" w:rsidRDefault="00E23DF0" w:rsidP="00E23DF0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</w:p>
        </w:tc>
        <w:tc>
          <w:tcPr>
            <w:tcW w:w="561" w:type="dxa"/>
            <w:vMerge/>
            <w:tcBorders>
              <w:left w:val="nil"/>
              <w:right w:val="nil"/>
            </w:tcBorders>
          </w:tcPr>
          <w:p w14:paraId="76E991C8" w14:textId="77777777" w:rsidR="00E23DF0" w:rsidRPr="00056155" w:rsidRDefault="00E23DF0" w:rsidP="00E23DF0">
            <w:pPr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tcBorders>
              <w:left w:val="nil"/>
              <w:right w:val="nil"/>
            </w:tcBorders>
          </w:tcPr>
          <w:p w14:paraId="798A9B84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57D0C84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6" w:type="dxa"/>
            <w:gridSpan w:val="2"/>
            <w:tcBorders>
              <w:left w:val="nil"/>
              <w:right w:val="nil"/>
            </w:tcBorders>
          </w:tcPr>
          <w:p w14:paraId="3955FDA5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2F066AD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14:paraId="4B9FDC7B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EDA2829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14:paraId="22437FB1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2867821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14:paraId="4BBB40C3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</w:tr>
      <w:tr w:rsidR="00E23DF0" w:rsidRPr="003E4819" w14:paraId="0DC2AF15" w14:textId="77777777" w:rsidTr="006B4B36">
        <w:tc>
          <w:tcPr>
            <w:tcW w:w="1527" w:type="dxa"/>
            <w:gridSpan w:val="2"/>
            <w:shd w:val="clear" w:color="auto" w:fill="EAF1DD" w:themeFill="accent3" w:themeFillTint="33"/>
          </w:tcPr>
          <w:p w14:paraId="2B1BDD80" w14:textId="77777777" w:rsidR="00E23DF0" w:rsidRPr="003E4819" w:rsidRDefault="00E23DF0" w:rsidP="00E23DF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Ready in 5 years</w:t>
            </w:r>
          </w:p>
        </w:tc>
        <w:tc>
          <w:tcPr>
            <w:tcW w:w="561" w:type="dxa"/>
            <w:vMerge/>
          </w:tcPr>
          <w:p w14:paraId="670D2FD8" w14:textId="77777777" w:rsidR="00E23DF0" w:rsidRPr="00056155" w:rsidRDefault="00E23DF0" w:rsidP="00E23DF0">
            <w:pPr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shd w:val="clear" w:color="auto" w:fill="EAF1DD" w:themeFill="accent3" w:themeFillTint="33"/>
          </w:tcPr>
          <w:p w14:paraId="7FF16215" w14:textId="139D8972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None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6A4CC00E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6" w:type="dxa"/>
            <w:gridSpan w:val="2"/>
            <w:shd w:val="clear" w:color="auto" w:fill="EAF1DD" w:themeFill="accent3" w:themeFillTint="33"/>
          </w:tcPr>
          <w:p w14:paraId="1D70BFAA" w14:textId="4E477363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Sonya</w:t>
            </w:r>
            <w:r>
              <w:rPr>
                <w:rFonts w:ascii="Aptos" w:hAnsi="Aptos"/>
                <w:color w:val="EE0000"/>
              </w:rPr>
              <w:br/>
              <w:t>Tshabalala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0975A9CA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shd w:val="clear" w:color="auto" w:fill="EAF1DD" w:themeFill="accent3" w:themeFillTint="33"/>
          </w:tcPr>
          <w:p w14:paraId="01FF535F" w14:textId="5406F108" w:rsidR="00E23DF0" w:rsidRPr="006F37C9" w:rsidRDefault="0050211E" w:rsidP="00E23DF0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William</w:t>
            </w:r>
            <w:r>
              <w:rPr>
                <w:rFonts w:ascii="Aptos" w:hAnsi="Aptos"/>
                <w:color w:val="EE0000"/>
              </w:rPr>
              <w:br/>
              <w:t>Mwaura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3B2E24B3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shd w:val="clear" w:color="auto" w:fill="EAF1DD" w:themeFill="accent3" w:themeFillTint="33"/>
          </w:tcPr>
          <w:p w14:paraId="7442C1EA" w14:textId="0D602378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  <w:r w:rsidRPr="00E23DF0">
              <w:rPr>
                <w:rFonts w:ascii="Aptos" w:hAnsi="Aptos"/>
                <w:color w:val="EE0000"/>
              </w:rPr>
              <w:t>Aline Mukamana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40162B83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shd w:val="clear" w:color="auto" w:fill="EAF1DD" w:themeFill="accent3" w:themeFillTint="33"/>
          </w:tcPr>
          <w:p w14:paraId="2D902405" w14:textId="6493B3DC" w:rsidR="00E23DF0" w:rsidRPr="006F37C9" w:rsidRDefault="0050211E" w:rsidP="00E23DF0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None</w:t>
            </w:r>
          </w:p>
        </w:tc>
      </w:tr>
      <w:tr w:rsidR="00E23DF0" w:rsidRPr="003E4819" w14:paraId="39E212FD" w14:textId="77777777" w:rsidTr="006B4B36">
        <w:tc>
          <w:tcPr>
            <w:tcW w:w="805" w:type="dxa"/>
            <w:shd w:val="clear" w:color="auto" w:fill="EAF1DD" w:themeFill="accent3" w:themeFillTint="33"/>
          </w:tcPr>
          <w:p w14:paraId="00C37540" w14:textId="77777777" w:rsidR="00E23DF0" w:rsidRPr="00DD0298" w:rsidRDefault="00E23DF0" w:rsidP="00E23DF0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  <w:r w:rsidRPr="00DD0298">
              <w:rPr>
                <w:rFonts w:ascii="Aptos" w:hAnsi="Aptos"/>
                <w:i/>
                <w:iCs/>
                <w:color w:val="7F7F7F" w:themeColor="text1" w:themeTint="80"/>
              </w:rPr>
              <w:t>perf</w:t>
            </w:r>
          </w:p>
        </w:tc>
        <w:tc>
          <w:tcPr>
            <w:tcW w:w="722" w:type="dxa"/>
            <w:shd w:val="clear" w:color="auto" w:fill="EAF1DD" w:themeFill="accent3" w:themeFillTint="33"/>
          </w:tcPr>
          <w:p w14:paraId="6575C9B3" w14:textId="77777777" w:rsidR="00E23DF0" w:rsidRPr="00DD0298" w:rsidRDefault="00E23DF0" w:rsidP="00E23DF0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  <w:r w:rsidRPr="00DD0298">
              <w:rPr>
                <w:rFonts w:ascii="Aptos" w:hAnsi="Aptos"/>
                <w:i/>
                <w:iCs/>
                <w:color w:val="7F7F7F" w:themeColor="text1" w:themeTint="80"/>
              </w:rPr>
              <w:t>pot</w:t>
            </w:r>
          </w:p>
        </w:tc>
        <w:tc>
          <w:tcPr>
            <w:tcW w:w="561" w:type="dxa"/>
            <w:vMerge/>
          </w:tcPr>
          <w:p w14:paraId="72C7D3BB" w14:textId="77777777" w:rsidR="00E23DF0" w:rsidRPr="00056155" w:rsidRDefault="00E23DF0" w:rsidP="00E23DF0">
            <w:pPr>
              <w:rPr>
                <w:rFonts w:ascii="Aptos" w:hAnsi="Aptos"/>
              </w:rPr>
            </w:pPr>
          </w:p>
        </w:tc>
        <w:tc>
          <w:tcPr>
            <w:tcW w:w="847" w:type="dxa"/>
            <w:shd w:val="clear" w:color="auto" w:fill="EAF1DD" w:themeFill="accent3" w:themeFillTint="33"/>
          </w:tcPr>
          <w:p w14:paraId="7712B453" w14:textId="77777777" w:rsidR="00E23DF0" w:rsidRPr="006F37C9" w:rsidRDefault="00E23DF0" w:rsidP="00E23DF0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845" w:type="dxa"/>
            <w:shd w:val="clear" w:color="auto" w:fill="EAF1DD" w:themeFill="accent3" w:themeFillTint="33"/>
          </w:tcPr>
          <w:p w14:paraId="239CDD0C" w14:textId="77777777" w:rsidR="00E23DF0" w:rsidRPr="006F37C9" w:rsidRDefault="00E23DF0" w:rsidP="00E23DF0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14:paraId="53D8E9CD" w14:textId="77777777" w:rsidR="00E23DF0" w:rsidRPr="006F37C9" w:rsidRDefault="00E23DF0" w:rsidP="00E23DF0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849" w:type="dxa"/>
            <w:shd w:val="clear" w:color="auto" w:fill="EAF1DD" w:themeFill="accent3" w:themeFillTint="33"/>
          </w:tcPr>
          <w:p w14:paraId="438E5283" w14:textId="26228258" w:rsidR="00E23DF0" w:rsidRPr="006F37C9" w:rsidRDefault="00E23DF0" w:rsidP="00E23DF0">
            <w:pPr>
              <w:jc w:val="center"/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H</w:t>
            </w:r>
          </w:p>
        </w:tc>
        <w:tc>
          <w:tcPr>
            <w:tcW w:w="847" w:type="dxa"/>
            <w:shd w:val="clear" w:color="auto" w:fill="EAF1DD" w:themeFill="accent3" w:themeFillTint="33"/>
          </w:tcPr>
          <w:p w14:paraId="46003ACA" w14:textId="14EF3A98" w:rsidR="00E23DF0" w:rsidRPr="006F37C9" w:rsidRDefault="00E23DF0" w:rsidP="00E23DF0">
            <w:pPr>
              <w:jc w:val="center"/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H</w:t>
            </w: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14:paraId="11DC3100" w14:textId="77777777" w:rsidR="00E23DF0" w:rsidRPr="006F37C9" w:rsidRDefault="00E23DF0" w:rsidP="00E23DF0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846" w:type="dxa"/>
            <w:shd w:val="clear" w:color="auto" w:fill="EAF1DD" w:themeFill="accent3" w:themeFillTint="33"/>
          </w:tcPr>
          <w:p w14:paraId="475089C4" w14:textId="6C494B85" w:rsidR="00E23DF0" w:rsidRPr="006F37C9" w:rsidRDefault="0050211E" w:rsidP="00E23DF0">
            <w:pPr>
              <w:jc w:val="center"/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M</w:t>
            </w:r>
          </w:p>
        </w:tc>
        <w:tc>
          <w:tcPr>
            <w:tcW w:w="844" w:type="dxa"/>
            <w:shd w:val="clear" w:color="auto" w:fill="EAF1DD" w:themeFill="accent3" w:themeFillTint="33"/>
          </w:tcPr>
          <w:p w14:paraId="77C209F4" w14:textId="52E31CE2" w:rsidR="00E23DF0" w:rsidRPr="006F37C9" w:rsidRDefault="0050211E" w:rsidP="00E23DF0">
            <w:pPr>
              <w:jc w:val="center"/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H</w:t>
            </w: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14:paraId="6A04C91A" w14:textId="77777777" w:rsidR="00E23DF0" w:rsidRPr="006F37C9" w:rsidRDefault="00E23DF0" w:rsidP="00E23DF0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846" w:type="dxa"/>
            <w:shd w:val="clear" w:color="auto" w:fill="EAF1DD" w:themeFill="accent3" w:themeFillTint="33"/>
          </w:tcPr>
          <w:p w14:paraId="54A3E733" w14:textId="3AD10774" w:rsidR="00E23DF0" w:rsidRPr="006F37C9" w:rsidRDefault="00E23DF0" w:rsidP="00E23DF0">
            <w:pPr>
              <w:jc w:val="center"/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H</w:t>
            </w:r>
          </w:p>
        </w:tc>
        <w:tc>
          <w:tcPr>
            <w:tcW w:w="844" w:type="dxa"/>
            <w:shd w:val="clear" w:color="auto" w:fill="EAF1DD" w:themeFill="accent3" w:themeFillTint="33"/>
          </w:tcPr>
          <w:p w14:paraId="2EE979ED" w14:textId="0017C1BD" w:rsidR="00E23DF0" w:rsidRPr="006F37C9" w:rsidRDefault="00E23DF0" w:rsidP="00E23DF0">
            <w:pPr>
              <w:jc w:val="center"/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H</w:t>
            </w: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</w:tcPr>
          <w:p w14:paraId="4DF7503D" w14:textId="77777777" w:rsidR="00E23DF0" w:rsidRPr="006F37C9" w:rsidRDefault="00E23DF0" w:rsidP="00E23DF0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846" w:type="dxa"/>
            <w:shd w:val="clear" w:color="auto" w:fill="EAF1DD" w:themeFill="accent3" w:themeFillTint="33"/>
          </w:tcPr>
          <w:p w14:paraId="23CE1784" w14:textId="77777777" w:rsidR="00E23DF0" w:rsidRPr="006F37C9" w:rsidRDefault="00E23DF0" w:rsidP="00E23DF0">
            <w:pPr>
              <w:jc w:val="center"/>
              <w:rPr>
                <w:rFonts w:ascii="Aptos" w:hAnsi="Aptos"/>
                <w:color w:val="EE0000"/>
              </w:rPr>
            </w:pPr>
          </w:p>
        </w:tc>
        <w:tc>
          <w:tcPr>
            <w:tcW w:w="844" w:type="dxa"/>
            <w:shd w:val="clear" w:color="auto" w:fill="EAF1DD" w:themeFill="accent3" w:themeFillTint="33"/>
          </w:tcPr>
          <w:p w14:paraId="3468F740" w14:textId="77777777" w:rsidR="00E23DF0" w:rsidRPr="006F37C9" w:rsidRDefault="00E23DF0" w:rsidP="00E23DF0">
            <w:pPr>
              <w:jc w:val="center"/>
              <w:rPr>
                <w:rFonts w:ascii="Aptos" w:hAnsi="Aptos"/>
                <w:color w:val="EE0000"/>
              </w:rPr>
            </w:pPr>
          </w:p>
        </w:tc>
      </w:tr>
      <w:tr w:rsidR="00E23DF0" w:rsidRPr="003E4819" w14:paraId="012CE61B" w14:textId="77777777" w:rsidTr="006B4B36">
        <w:tc>
          <w:tcPr>
            <w:tcW w:w="1527" w:type="dxa"/>
            <w:gridSpan w:val="2"/>
            <w:shd w:val="clear" w:color="auto" w:fill="EAF1DD" w:themeFill="accent3" w:themeFillTint="33"/>
          </w:tcPr>
          <w:p w14:paraId="30FF4B5A" w14:textId="77777777" w:rsidR="00E23DF0" w:rsidRPr="00DD0298" w:rsidRDefault="00E23DF0" w:rsidP="00E23DF0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  <w:r w:rsidRPr="00DD0298">
              <w:rPr>
                <w:rFonts w:ascii="Aptos" w:hAnsi="Aptos"/>
                <w:i/>
                <w:iCs/>
                <w:color w:val="7F7F7F" w:themeColor="text1" w:themeTint="80"/>
              </w:rPr>
              <w:t>next step</w:t>
            </w:r>
          </w:p>
        </w:tc>
        <w:tc>
          <w:tcPr>
            <w:tcW w:w="561" w:type="dxa"/>
            <w:vMerge/>
          </w:tcPr>
          <w:p w14:paraId="4CFA948F" w14:textId="77777777" w:rsidR="00E23DF0" w:rsidRPr="00056155" w:rsidRDefault="00E23DF0" w:rsidP="00E23DF0">
            <w:pPr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shd w:val="clear" w:color="auto" w:fill="EAF1DD" w:themeFill="accent3" w:themeFillTint="33"/>
          </w:tcPr>
          <w:p w14:paraId="44221C1F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6B9DB9DC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6" w:type="dxa"/>
            <w:gridSpan w:val="2"/>
            <w:shd w:val="clear" w:color="auto" w:fill="EAF1DD" w:themeFill="accent3" w:themeFillTint="33"/>
          </w:tcPr>
          <w:p w14:paraId="1CF01CA4" w14:textId="706337B8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 xml:space="preserve">Trade Fin </w:t>
            </w:r>
            <w:proofErr w:type="spellStart"/>
            <w:r>
              <w:rPr>
                <w:rFonts w:ascii="Aptos" w:hAnsi="Aptos"/>
                <w:color w:val="EE0000"/>
              </w:rPr>
              <w:t>Mngr</w:t>
            </w:r>
            <w:proofErr w:type="spellEnd"/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428792D3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shd w:val="clear" w:color="auto" w:fill="EAF1DD" w:themeFill="accent3" w:themeFillTint="33"/>
          </w:tcPr>
          <w:p w14:paraId="66187AEC" w14:textId="2108EEED" w:rsidR="00E23DF0" w:rsidRPr="006F37C9" w:rsidRDefault="0050211E" w:rsidP="00E23DF0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Stay in role</w:t>
            </w: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54309A82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shd w:val="clear" w:color="auto" w:fill="EAF1DD" w:themeFill="accent3" w:themeFillTint="33"/>
          </w:tcPr>
          <w:p w14:paraId="67A440D8" w14:textId="24D5A1F6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HRBP Lead</w:t>
            </w: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23589395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shd w:val="clear" w:color="auto" w:fill="EAF1DD" w:themeFill="accent3" w:themeFillTint="33"/>
          </w:tcPr>
          <w:p w14:paraId="1822914D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</w:tr>
      <w:tr w:rsidR="00E23DF0" w:rsidRPr="003E4819" w14:paraId="1DBD0545" w14:textId="77777777" w:rsidTr="006B4B36">
        <w:tc>
          <w:tcPr>
            <w:tcW w:w="1527" w:type="dxa"/>
            <w:gridSpan w:val="2"/>
            <w:tcBorders>
              <w:left w:val="nil"/>
              <w:right w:val="nil"/>
            </w:tcBorders>
          </w:tcPr>
          <w:p w14:paraId="328456F4" w14:textId="77777777" w:rsidR="00E23DF0" w:rsidRPr="00DD0298" w:rsidRDefault="00E23DF0" w:rsidP="00E23DF0">
            <w:pPr>
              <w:jc w:val="center"/>
              <w:rPr>
                <w:rFonts w:ascii="Aptos" w:hAnsi="Aptos"/>
                <w:i/>
                <w:iCs/>
                <w:color w:val="7F7F7F" w:themeColor="text1" w:themeTint="80"/>
              </w:rPr>
            </w:pPr>
          </w:p>
        </w:tc>
        <w:tc>
          <w:tcPr>
            <w:tcW w:w="561" w:type="dxa"/>
            <w:vMerge/>
            <w:tcBorders>
              <w:left w:val="nil"/>
              <w:right w:val="nil"/>
            </w:tcBorders>
          </w:tcPr>
          <w:p w14:paraId="1A088A83" w14:textId="77777777" w:rsidR="00E23DF0" w:rsidRPr="00056155" w:rsidRDefault="00E23DF0" w:rsidP="00E23DF0">
            <w:pPr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tcBorders>
              <w:left w:val="nil"/>
              <w:right w:val="nil"/>
            </w:tcBorders>
          </w:tcPr>
          <w:p w14:paraId="54B68796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7C6C54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6" w:type="dxa"/>
            <w:gridSpan w:val="2"/>
            <w:tcBorders>
              <w:left w:val="nil"/>
              <w:right w:val="nil"/>
            </w:tcBorders>
          </w:tcPr>
          <w:p w14:paraId="3554CB27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025B95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14:paraId="22801063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0174B7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14:paraId="20E766A6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59C3CC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</w:tcPr>
          <w:p w14:paraId="56B94C9D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</w:tr>
      <w:tr w:rsidR="00E23DF0" w:rsidRPr="003E4819" w14:paraId="227396F9" w14:textId="77777777" w:rsidTr="006B4B36">
        <w:tc>
          <w:tcPr>
            <w:tcW w:w="1527" w:type="dxa"/>
            <w:gridSpan w:val="2"/>
            <w:shd w:val="clear" w:color="auto" w:fill="F2DBDB" w:themeFill="accent2" w:themeFillTint="33"/>
          </w:tcPr>
          <w:p w14:paraId="777FE08F" w14:textId="77777777" w:rsidR="00E23DF0" w:rsidRPr="003E4819" w:rsidRDefault="00E23DF0" w:rsidP="00E23DF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Emergency</w:t>
            </w:r>
          </w:p>
        </w:tc>
        <w:tc>
          <w:tcPr>
            <w:tcW w:w="561" w:type="dxa"/>
            <w:vMerge/>
            <w:tcBorders>
              <w:bottom w:val="nil"/>
            </w:tcBorders>
          </w:tcPr>
          <w:p w14:paraId="7FD6CC80" w14:textId="77777777" w:rsidR="00E23DF0" w:rsidRPr="00056155" w:rsidRDefault="00E23DF0" w:rsidP="00E23DF0">
            <w:pPr>
              <w:rPr>
                <w:rFonts w:ascii="Aptos" w:hAnsi="Aptos"/>
              </w:rPr>
            </w:pPr>
          </w:p>
        </w:tc>
        <w:tc>
          <w:tcPr>
            <w:tcW w:w="1692" w:type="dxa"/>
            <w:gridSpan w:val="2"/>
            <w:shd w:val="clear" w:color="auto" w:fill="F2DBDB" w:themeFill="accent2" w:themeFillTint="33"/>
          </w:tcPr>
          <w:p w14:paraId="6E7042C2" w14:textId="16F1D011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 xml:space="preserve">Edward </w:t>
            </w:r>
            <w:r>
              <w:rPr>
                <w:rFonts w:ascii="Aptos" w:hAnsi="Aptos"/>
                <w:color w:val="EE0000"/>
              </w:rPr>
              <w:br/>
              <w:t>Furia</w:t>
            </w: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63BDFAD8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6" w:type="dxa"/>
            <w:gridSpan w:val="2"/>
            <w:shd w:val="clear" w:color="auto" w:fill="F2DBDB" w:themeFill="accent2" w:themeFillTint="33"/>
          </w:tcPr>
          <w:p w14:paraId="7729058C" w14:textId="77777777" w:rsidR="0050211E" w:rsidRDefault="00E23DF0" w:rsidP="00E23DF0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 xml:space="preserve">Keith </w:t>
            </w:r>
            <w:r w:rsidR="0050211E">
              <w:rPr>
                <w:rFonts w:ascii="Aptos" w:hAnsi="Aptos"/>
                <w:color w:val="EE0000"/>
              </w:rPr>
              <w:t>`</w:t>
            </w:r>
          </w:p>
          <w:p w14:paraId="0A4D1FBE" w14:textId="2F0F4078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Limpopo</w:t>
            </w: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4BC76562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shd w:val="clear" w:color="auto" w:fill="F2DBDB" w:themeFill="accent2" w:themeFillTint="33"/>
          </w:tcPr>
          <w:p w14:paraId="3B8944A2" w14:textId="41948384" w:rsidR="00E23DF0" w:rsidRPr="006F37C9" w:rsidRDefault="0050211E" w:rsidP="00E23DF0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Olive</w:t>
            </w:r>
            <w:r>
              <w:rPr>
                <w:rFonts w:ascii="Aptos" w:hAnsi="Aptos"/>
                <w:color w:val="EE0000"/>
              </w:rPr>
              <w:br/>
              <w:t>Rumanyika</w:t>
            </w: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1C1AC123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shd w:val="clear" w:color="auto" w:fill="F2DBDB" w:themeFill="accent2" w:themeFillTint="33"/>
          </w:tcPr>
          <w:p w14:paraId="49701DBA" w14:textId="0905DD01" w:rsidR="00E23DF0" w:rsidRPr="006F37C9" w:rsidRDefault="0050211E" w:rsidP="00E23DF0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External</w:t>
            </w:r>
          </w:p>
        </w:tc>
        <w:tc>
          <w:tcPr>
            <w:tcW w:w="562" w:type="dxa"/>
            <w:vMerge/>
            <w:tcBorders>
              <w:top w:val="nil"/>
              <w:bottom w:val="nil"/>
            </w:tcBorders>
          </w:tcPr>
          <w:p w14:paraId="6D314362" w14:textId="77777777" w:rsidR="00E23DF0" w:rsidRPr="006F37C9" w:rsidRDefault="00E23DF0" w:rsidP="00E23DF0">
            <w:pPr>
              <w:rPr>
                <w:rFonts w:ascii="Aptos" w:hAnsi="Aptos"/>
                <w:color w:val="EE0000"/>
              </w:rPr>
            </w:pPr>
          </w:p>
        </w:tc>
        <w:tc>
          <w:tcPr>
            <w:tcW w:w="1690" w:type="dxa"/>
            <w:gridSpan w:val="2"/>
            <w:shd w:val="clear" w:color="auto" w:fill="F2DBDB" w:themeFill="accent2" w:themeFillTint="33"/>
          </w:tcPr>
          <w:p w14:paraId="15F2E623" w14:textId="117CA114" w:rsidR="00E23DF0" w:rsidRPr="006F37C9" w:rsidRDefault="0050211E" w:rsidP="00E23DF0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Maria</w:t>
            </w:r>
            <w:r>
              <w:rPr>
                <w:rFonts w:ascii="Aptos" w:hAnsi="Aptos"/>
                <w:color w:val="EE0000"/>
              </w:rPr>
              <w:br/>
              <w:t>Nasajo</w:t>
            </w:r>
          </w:p>
        </w:tc>
      </w:tr>
    </w:tbl>
    <w:p w14:paraId="729CC69C" w14:textId="77777777" w:rsidR="007D3196" w:rsidRPr="00056155" w:rsidRDefault="007D3196">
      <w:pPr>
        <w:rPr>
          <w:rFonts w:ascii="Aptos" w:hAnsi="Aptos"/>
        </w:rPr>
      </w:pPr>
    </w:p>
    <w:sectPr w:rsidR="007D3196" w:rsidRPr="00056155" w:rsidSect="003E4819">
      <w:headerReference w:type="default" r:id="rId8"/>
      <w:headerReference w:type="first" r:id="rId9"/>
      <w:footerReference w:type="first" r:id="rId10"/>
      <w:pgSz w:w="15840" w:h="12240" w:orient="landscape"/>
      <w:pgMar w:top="974" w:right="1440" w:bottom="46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D39F4" w14:textId="77777777" w:rsidR="00FF19E1" w:rsidRDefault="00FF19E1" w:rsidP="00F61831">
      <w:pPr>
        <w:spacing w:after="0" w:line="240" w:lineRule="auto"/>
      </w:pPr>
      <w:r>
        <w:separator/>
      </w:r>
    </w:p>
  </w:endnote>
  <w:endnote w:type="continuationSeparator" w:id="0">
    <w:p w14:paraId="736FC39C" w14:textId="77777777" w:rsidR="00FF19E1" w:rsidRDefault="00FF19E1" w:rsidP="00F6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7052" w14:textId="2E3B2501" w:rsidR="00F61831" w:rsidRPr="00F61831" w:rsidRDefault="00F61831">
    <w:pPr>
      <w:pStyle w:val="Footer"/>
      <w:rPr>
        <w:rFonts w:ascii="Aptos" w:hAnsi="Aptos"/>
        <w:b/>
        <w:bCs/>
        <w:i/>
        <w:iCs/>
        <w:color w:val="EE0000"/>
      </w:rPr>
    </w:pPr>
    <w:r w:rsidRPr="00883341">
      <w:rPr>
        <w:rFonts w:ascii="Aptos" w:hAnsi="Aptos"/>
        <w:b/>
        <w:bCs/>
        <w:i/>
        <w:iCs/>
        <w:color w:val="EE0000"/>
      </w:rPr>
      <w:t xml:space="preserve">See </w:t>
    </w:r>
    <w:r>
      <w:rPr>
        <w:rFonts w:ascii="Aptos" w:hAnsi="Aptos"/>
        <w:b/>
        <w:bCs/>
        <w:i/>
        <w:iCs/>
        <w:color w:val="EE0000"/>
      </w:rPr>
      <w:t xml:space="preserve">fictional </w:t>
    </w:r>
    <w:r w:rsidRPr="00883341">
      <w:rPr>
        <w:rFonts w:ascii="Aptos" w:hAnsi="Aptos"/>
        <w:b/>
        <w:bCs/>
        <w:i/>
        <w:iCs/>
        <w:color w:val="EE0000"/>
      </w:rPr>
      <w:t>example overleaf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447F7" w14:textId="77777777" w:rsidR="00FF19E1" w:rsidRDefault="00FF19E1" w:rsidP="00F61831">
      <w:pPr>
        <w:spacing w:after="0" w:line="240" w:lineRule="auto"/>
      </w:pPr>
      <w:r>
        <w:separator/>
      </w:r>
    </w:p>
  </w:footnote>
  <w:footnote w:type="continuationSeparator" w:id="0">
    <w:p w14:paraId="5E0FCA1E" w14:textId="77777777" w:rsidR="00FF19E1" w:rsidRDefault="00FF19E1" w:rsidP="00F61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8C745" w14:textId="2B3F84A4" w:rsidR="00F61831" w:rsidRDefault="00F61831">
    <w:pPr>
      <w:pStyle w:val="Header"/>
    </w:pPr>
    <w:r>
      <w:rPr>
        <w:rFonts w:ascii="Aptos" w:hAnsi="Aptos"/>
        <w:noProof/>
        <w:lang w:val="en-GB"/>
      </w:rPr>
      <w:drawing>
        <wp:anchor distT="0" distB="0" distL="114300" distR="114300" simplePos="0" relativeHeight="251659264" behindDoc="0" locked="0" layoutInCell="1" allowOverlap="1" wp14:anchorId="3ED041A6" wp14:editId="716A2BBA">
          <wp:simplePos x="0" y="0"/>
          <wp:positionH relativeFrom="column">
            <wp:posOffset>8080744</wp:posOffset>
          </wp:positionH>
          <wp:positionV relativeFrom="paragraph">
            <wp:posOffset>-233916</wp:posOffset>
          </wp:positionV>
          <wp:extent cx="563263" cy="404735"/>
          <wp:effectExtent l="0" t="0" r="0" b="1905"/>
          <wp:wrapNone/>
          <wp:docPr id="677761612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302008" name="Picture 1" descr="A blue and white logo&#10;&#10;AI-generated content may be incorrect."/>
                  <pic:cNvPicPr/>
                </pic:nvPicPr>
                <pic:blipFill rotWithShape="1">
                  <a:blip r:embed="rId1"/>
                  <a:srcRect t="14804" b="13340"/>
                  <a:stretch>
                    <a:fillRect/>
                  </a:stretch>
                </pic:blipFill>
                <pic:spPr bwMode="auto">
                  <a:xfrm>
                    <a:off x="0" y="0"/>
                    <a:ext cx="563263" cy="404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E860" w14:textId="652EE0C4" w:rsidR="008E7619" w:rsidRDefault="008E7619">
    <w:pPr>
      <w:pStyle w:val="Header"/>
    </w:pPr>
    <w:r>
      <w:rPr>
        <w:rFonts w:ascii="Aptos" w:hAnsi="Aptos"/>
        <w:noProof/>
        <w:lang w:val="en-GB"/>
      </w:rPr>
      <w:drawing>
        <wp:anchor distT="0" distB="0" distL="114300" distR="114300" simplePos="0" relativeHeight="251661312" behindDoc="0" locked="0" layoutInCell="1" allowOverlap="1" wp14:anchorId="5271A627" wp14:editId="550029C6">
          <wp:simplePos x="0" y="0"/>
          <wp:positionH relativeFrom="column">
            <wp:posOffset>7719238</wp:posOffset>
          </wp:positionH>
          <wp:positionV relativeFrom="paragraph">
            <wp:posOffset>-276447</wp:posOffset>
          </wp:positionV>
          <wp:extent cx="563263" cy="404735"/>
          <wp:effectExtent l="0" t="0" r="0" b="1905"/>
          <wp:wrapNone/>
          <wp:docPr id="1476239470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302008" name="Picture 1" descr="A blue and white logo&#10;&#10;AI-generated content may be incorrect."/>
                  <pic:cNvPicPr/>
                </pic:nvPicPr>
                <pic:blipFill rotWithShape="1">
                  <a:blip r:embed="rId1"/>
                  <a:srcRect t="14804" b="13340"/>
                  <a:stretch>
                    <a:fillRect/>
                  </a:stretch>
                </pic:blipFill>
                <pic:spPr bwMode="auto">
                  <a:xfrm>
                    <a:off x="0" y="0"/>
                    <a:ext cx="563263" cy="404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0C6027"/>
    <w:multiLevelType w:val="hybridMultilevel"/>
    <w:tmpl w:val="BA2A5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C57896"/>
    <w:multiLevelType w:val="hybridMultilevel"/>
    <w:tmpl w:val="BA2A58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607D2D"/>
    <w:multiLevelType w:val="hybridMultilevel"/>
    <w:tmpl w:val="C7489300"/>
    <w:lvl w:ilvl="0" w:tplc="E4C61AF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07B1E"/>
    <w:multiLevelType w:val="multilevel"/>
    <w:tmpl w:val="7CA2E918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34F77"/>
    <w:multiLevelType w:val="hybridMultilevel"/>
    <w:tmpl w:val="7CA2E9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970788">
    <w:abstractNumId w:val="8"/>
  </w:num>
  <w:num w:numId="2" w16cid:durableId="1871603956">
    <w:abstractNumId w:val="6"/>
  </w:num>
  <w:num w:numId="3" w16cid:durableId="718090725">
    <w:abstractNumId w:val="5"/>
  </w:num>
  <w:num w:numId="4" w16cid:durableId="1671329894">
    <w:abstractNumId w:val="4"/>
  </w:num>
  <w:num w:numId="5" w16cid:durableId="2093619662">
    <w:abstractNumId w:val="7"/>
  </w:num>
  <w:num w:numId="6" w16cid:durableId="767769457">
    <w:abstractNumId w:val="3"/>
  </w:num>
  <w:num w:numId="7" w16cid:durableId="556554575">
    <w:abstractNumId w:val="2"/>
  </w:num>
  <w:num w:numId="8" w16cid:durableId="1254164222">
    <w:abstractNumId w:val="1"/>
  </w:num>
  <w:num w:numId="9" w16cid:durableId="1582712115">
    <w:abstractNumId w:val="0"/>
  </w:num>
  <w:num w:numId="10" w16cid:durableId="1411389076">
    <w:abstractNumId w:val="10"/>
  </w:num>
  <w:num w:numId="11" w16cid:durableId="1812676104">
    <w:abstractNumId w:val="13"/>
  </w:num>
  <w:num w:numId="12" w16cid:durableId="1773821263">
    <w:abstractNumId w:val="11"/>
  </w:num>
  <w:num w:numId="13" w16cid:durableId="113838515">
    <w:abstractNumId w:val="12"/>
  </w:num>
  <w:num w:numId="14" w16cid:durableId="239993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155"/>
    <w:rsid w:val="0006063C"/>
    <w:rsid w:val="00084B50"/>
    <w:rsid w:val="00133293"/>
    <w:rsid w:val="0015074B"/>
    <w:rsid w:val="001517F6"/>
    <w:rsid w:val="001D535C"/>
    <w:rsid w:val="0029639D"/>
    <w:rsid w:val="002C7C59"/>
    <w:rsid w:val="00326F90"/>
    <w:rsid w:val="003E4819"/>
    <w:rsid w:val="0050211E"/>
    <w:rsid w:val="006F37C9"/>
    <w:rsid w:val="00703511"/>
    <w:rsid w:val="007D3196"/>
    <w:rsid w:val="007D4BF9"/>
    <w:rsid w:val="008E7619"/>
    <w:rsid w:val="008F3968"/>
    <w:rsid w:val="00901D93"/>
    <w:rsid w:val="00A94F45"/>
    <w:rsid w:val="00AA0575"/>
    <w:rsid w:val="00AA1D8D"/>
    <w:rsid w:val="00AB3238"/>
    <w:rsid w:val="00B47730"/>
    <w:rsid w:val="00C17D7E"/>
    <w:rsid w:val="00C74A52"/>
    <w:rsid w:val="00CB0664"/>
    <w:rsid w:val="00DD0298"/>
    <w:rsid w:val="00E23DF0"/>
    <w:rsid w:val="00EE0AEC"/>
    <w:rsid w:val="00F61831"/>
    <w:rsid w:val="00FC693F"/>
    <w:rsid w:val="00FF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0A53E4"/>
  <w14:defaultImageDpi w14:val="300"/>
  <w15:docId w15:val="{1CF8C5FC-B839-4948-84D3-8044622B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numbering" w:customStyle="1" w:styleId="CurrentList1">
    <w:name w:val="Current List1"/>
    <w:uiPriority w:val="99"/>
    <w:rsid w:val="0005615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christian sellars</cp:lastModifiedBy>
  <cp:revision>5</cp:revision>
  <dcterms:created xsi:type="dcterms:W3CDTF">2026-02-02T13:13:00Z</dcterms:created>
  <dcterms:modified xsi:type="dcterms:W3CDTF">2026-02-02T14:07:00Z</dcterms:modified>
  <cp:category/>
</cp:coreProperties>
</file>